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36b5" w14:textId="e543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9 августа 2011 года № 920 "Об утверждении Правил продажи объектов приватизации"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2015 года № 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  9 августа 2011 года № 920 «Об утверждении Правил продажи объектов приватизации» (САПП Республики Казахстан, 2011 г., № 51, ст. 706)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продажи объектов приватизации,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«15-1) гарантийный взнос - денежная сумма в размере 15 % от начальной цены объекта приватизации, вносимая физическим или негосударственным юридическим лицом для участия в торгах, но не более чем 30 000-кратного месячного расчетного показателя;»;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первую,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Решение о приватизации объекта принимается уполномоченным органом по государственному имуществу либо местным исполнительным органом, которые в 10-дневный срок обеспечивают внесение информации об объектах приватизации (график продаж) в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приватизации предприятий как имущественных комплексов или принадлежащих государству акций организаций, являющихся субъектами естественной монополии или субъектами рынка, занимающими доминирующее или монопольное положение на соответствующем товарном рынке, принимается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«13) в случае наличия на объекте приватизации материальных ценностей государственного материального резерва уведомляют в течение пяти рабочих дней после принятия решения о проведении указанных процедур уполномоченный орган в области государственного материального резерва и соответствующие центральные исполнительные органы;»;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«12) объявляет победителя торгов (за исключением аукциона и коммерческого тендера);»;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Гарантийный взнос вносится на реквизиты единого оператора в сфере учета государственного имущества (далее - единый оператор) в форме и порядке, установленных в извещении, и в соответствии с законодательством Республики Казахстан. Гарантийный взнос вносится участником либо от имени участника любым другим физическим или юридическим лицом.»;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«Во всех остальных случаях гарантийные взносы возвращаются в срок не позднее десяти рабочих дней со дня подачи участником заявления единому оператору.»;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«Гарантийные взносы физических или негосударственных юридических лиц, не зарегистрировавшихся в установленном порядке для участия в аукционе или тендере, возвращаются в срок не позднее десяти рабочих дней со дня подачи физическим или негосударственным юридическим лицом заявления единому оператору.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Гарантийные взносы возвращаются на реквизиты, указываемые участником торгов, физическим или негосударственным юридическим лицом в заявлении о возврате гарантийного взноса.»;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четвертой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«Опубликование извещения о продаже акций, долей в уставных капиталах организаций, государственных предприятий как имущественных комплексов, подпадающих под требования антимонопольного законодательства, допускается по истечении шестидесяти календарных дней с даты включения информации по объекту (график продажи) в реестр.»;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размер гарантийного взноса и банковские реквизиты единого оператора»;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«21. Регистрация участников торгов производится со дня публикации извещения и заканчивается за два часа до начала аукциона, коммерческого тендера и за двадцать четыре часа до начала закрытого тендера и конкурса путем двухэтапных процедур.»;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 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поступлении заявки по почте, в случае отсутствия одного из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документов, представленная заявка не регистрируется, о чем продавцом сообщается в письменной форме лицу, подавшему заявку, в течение одного рабочего дня.»;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вторую, третью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«Основанием для отказа веб-порталом реестра в принятии заявки являются несоблюдение участником требований,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23-1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23-2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непоступление за два часа до начала торгов гарантийного взноса, указанного в извещении о проведении торгов, на специальный транзитный счет единого оператора.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в базе данных реестра сведений о поступлении гарантийного взноса на специальный транзитный счет единого оператора, веб-портал реестра осуществляет принятие заявки и допуск участников аукциона и коммерческого тендера. При отсутствии в базе данных реестра сведений о поступлении гарантийного взноса на специальный транзитный счет единого оператора веб-портал реестра отклоняет заявку участника.»;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4), 5), 6) </w:t>
      </w:r>
      <w:r>
        <w:rPr>
          <w:rFonts w:ascii="Times New Roman"/>
          <w:b w:val="false"/>
          <w:i w:val="false"/>
          <w:color w:val="000000"/>
          <w:sz w:val="28"/>
        </w:rPr>
        <w:t>пункта 36-6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при стартовой или текущей цене объекта приватизации в размере от 100000-кратного до 250000-кратного размера месячного расчетного показателя шаг изменения устанавливается в английском методе торгов в размере 2,5 процента и голландском методе торгов в размере 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 стартовой или текущей цене объекта приватизации в размере от 250000-кратного до 500000-кратного размера месячного расчетного показателя шаг изменения устанавливается в английском методе торгов в размере 1 процента и голландском методе торгов в размере 5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 стартовой или текущей цене объекта приватизации в размере от 500000-кратного размера месячного расчетного показателя и выше шаг изменения устанавливается в английском методе торгов в размере 0,5 процента и голландском методе торгов в размере 5 процентов.»;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36-8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если в течение двух минут с начала аукциона ни один из участников не подтвердит свое желание приобрести объект приватизации в аукционе, то стартовая цена объекта приватизации уменьшается на шаг, установленный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36-6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если в течение двух минут после уменьшения цены ни один из участников не подтвердил свое желание приобрести объект приватизации, то последняя объявленная цена объекта приватизации уменьшается с установленным шагом.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Победителем аукциона по голландскому методу торгов признается участник, первый подтвердивший свое желание приобрести объект приватизации по объявленной цене, и аукцион по данному объекту приватизации признается состоявшимся;»;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36-12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«36-12. Единый оператор обеспечивает функционирование веб-портала реестра, а также принимает гарантийные взносы участников торгов, перечисляет гарантийный взнос участника, победившего в торгах, на счет продавца и возвращает гарантийные взносы другим участникам торгов.»;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«45. Результаты закрытого тендера по каждому проданному объекту приватизации оформляются протоколом о результатах торгов, который подписывается продавцом, всеми членами комиссии и победителем тендера по окончании торга по каждому объекту приватизации и подлежит включению в реестр. Член комиссии при необходимости письменно излагает свое особое мнение в протоколе или прилагает его к протоколу.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Победитель коммерческого тендера уведомляется о результатах торгов по электронной почте для подписания электронного протокола после завершения коммерческого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о результатах торгов в коммерческом тендере формируется веб-порталом реестра, подписывается с использованием ЭЦП продавцом и победителем коммерческого тендера в день проведения торгов.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коммерческом тендере продавец направляет на электронные адреса участников, указанные на веб-портале реестра, электронное уведомление о результатах коммерческого тендера, к которому прилагается электронная копия протокола о результатах торгов.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позднее дня, следующего за днем окончания закрытого тендера, комиссия объявляет результаты тендера всем участникам.»;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февраля 2015 года № 46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приватизации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участие в ___________ по продаже объекта (-ов) приватизации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(указывается форма торгов)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Рассмотрев опубликованное извещение о продаже объекта (-ов) приватизации и ознакомившись с правилами продажи,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(Ф.И.О. физического лица или наименование юридического лица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или представителя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действующего на основании доверенности)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желает принять участие в торгах, которые состоятся «__» _______ 20__ года по адресу:.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Мною (нами) внесен (-о) ___ гарантийный (-х) взнос (-ов)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(количество)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участия в торгах общей суммой _______ (_______________________)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(цифрами)    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специальный транзитный счет единого оператора в сфере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имущества.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об объектах приватизации, по которым внесен гарантийный взнос: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"/>
        <w:gridCol w:w="6614"/>
        <w:gridCol w:w="6283"/>
      </w:tblGrid>
      <w:tr>
        <w:trPr>
          <w:trHeight w:val="34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приватизации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гарантийного взноса, подлежащая перечислению, тенге</w:t>
            </w:r>
          </w:p>
        </w:tc>
      </w:tr>
      <w:tr>
        <w:trPr>
          <w:trHeight w:val="16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о внесенных гарантийных взносах: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3480"/>
        <w:gridCol w:w="3125"/>
        <w:gridCol w:w="3155"/>
        <w:gridCol w:w="3156"/>
      </w:tblGrid>
      <w:tr>
        <w:trPr>
          <w:trHeight w:val="13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гарантийного взноса и наименование объекта приватизации, по которому внесен гарантийный взнос для участия в торгах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платежного документа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платежного документа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гарантийного взноса, тенге</w:t>
            </w:r>
          </w:p>
        </w:tc>
      </w:tr>
      <w:tr>
        <w:trPr>
          <w:trHeight w:val="18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Я (мы) осведомлен (-ы), что не подлежат регистрации в качестве участника торгов: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юридическое лицо, которое в соответствии с законодательными актами Республики Казахстан или учредительными документами не вправе заниматься теми видами деятельности, осуществление которых является условием продажи объекта на торгах;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Согласен (-ы) с тем, что в случае обнаружения моего (нашего) несоответствия требованиям, предъявляемым к участнику, я (мы) лишаюсь (-емся) права участия в торгах, подписанный мной (нами) протокол о результатах торгов и договор купли-продажи будут признаны недействительными.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случае, если я (мы) буду(-ем) определен (-ы) победителем (-ями) торгов, принимаю(-ем) на себя обязательства подписать протокол о результатах торгов в день проведения _________ и подписать 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(указывается форма торгов)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купли-продажи в течение десяти календарных дней со дня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(указывается форма торгов)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Согласен (-ы) с тем, что сумма внесенного мною (нами) гарантийного взноса не возвращается и остается у продавца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отказа от участия в торгах менее чем за три рабочих дня до его проведения;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отказа подписать протокол о результатах торгов;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отказа подписать договор купли-продажи в установленные сроки;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неисполнения и/или ненадлежащего исполнения мною (нами) обязательств по договору купли-продажи;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обнаружения моего (нашего) несоответствия требованиям, предъявляемым к участнику.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Настоящая заявка вместе с протоколом о результатах торгов имеет силу договора, действующего до заключения договора купли-продажи.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Представляю (-ем) сведения о себе: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БИН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ИИК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БИК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Кбе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 (не заполняется при подаче заявки на аукцион):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Паспортные данные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ИИК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БИК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Кбе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 (не заполняется при подаче заявки на аукцион):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(подпись)       (Ф.И.О. физического лица или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юридического лица и Ф.И.О. руководителя или представителя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юридического лица действующего на основании доверенности)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«__»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Принято «__» ________ 20__ г. ________ часов _______ мин.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(подпись)      (Ф.И.О. лица, принявшего заявку)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