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dc5d" w14:textId="7add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2013 года № 1536 "Об утверждении Национального плана распределения квот на выбросы парниковых газов на 2014 - 2015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2015 года № 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  31 декабря 2013 года № 1536 «Об утверждении Национального плана распределения квот на выбросы парниковых газов на 2014 – 2015 годы» (САПП Республики Казахстан, 2013 г., № 79, ст. 1047)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Национальном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на выбросы парниковых газов на 2014 – 2015 годы (далее – Национальный план),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Объем квоты в количестве 154 883 190 единиц для действующих установок бесплатно распределяется по отраслям экономики на 2014 год согласно таблице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Объем квоты в количестве 152 559 935 единиц для действующих установок бесплатно распределяется по отраслям экономики на 2015 год согласно таблице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Национальному плану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Национальному плану: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единицах объема квот для функционирующих установок энергетической отрасли: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4350"/>
        <w:gridCol w:w="2431"/>
        <w:gridCol w:w="2228"/>
        <w:gridCol w:w="2025"/>
        <w:gridCol w:w="2229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«Астана-Энергия» ТЭЦ-1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630 557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630 557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621 099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1 251 656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1"/>
        <w:gridCol w:w="2782"/>
        <w:gridCol w:w="2782"/>
        <w:gridCol w:w="2782"/>
        <w:gridCol w:w="2873"/>
      </w:tblGrid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93 389 600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93 389 600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91 988 756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185 378 356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15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92 889 901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92 889 901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91 496 552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184 386 453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единицах объема квот для функционирующих установок отраслей добычи угля, нефти и газа: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4302"/>
        <w:gridCol w:w="2203"/>
        <w:gridCol w:w="2404"/>
        <w:gridCol w:w="2203"/>
        <w:gridCol w:w="2204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СП «Казгермунай»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343 107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343 107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337 960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681 066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4302"/>
        <w:gridCol w:w="2203"/>
        <w:gridCol w:w="2404"/>
        <w:gridCol w:w="2203"/>
        <w:gridCol w:w="2204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«OilServicesCompany»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31 677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31 677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31 201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62 878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4302"/>
        <w:gridCol w:w="2203"/>
        <w:gridCol w:w="2404"/>
        <w:gridCol w:w="2203"/>
        <w:gridCol w:w="2204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«Сары-Арка Спецкокс»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150 593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150 593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148 334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298 928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4302"/>
        <w:gridCol w:w="2203"/>
        <w:gridCol w:w="2404"/>
        <w:gridCol w:w="2203"/>
        <w:gridCol w:w="2204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«Саутс-Ойл» м/р Кенлык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71 059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71 059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141 051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4302"/>
        <w:gridCol w:w="2203"/>
        <w:gridCol w:w="2404"/>
        <w:gridCol w:w="2203"/>
        <w:gridCol w:w="2204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«Сырдариямунай»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39 624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79 852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4302"/>
        <w:gridCol w:w="2203"/>
        <w:gridCol w:w="2404"/>
        <w:gridCol w:w="2203"/>
        <w:gridCol w:w="2204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«КАРАЖЫРА ЛТД»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64 425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129 832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23 401 215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23 401 215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23 050 196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46 451 411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1"/>
        <w:gridCol w:w="2862"/>
        <w:gridCol w:w="2862"/>
        <w:gridCol w:w="2862"/>
        <w:gridCol w:w="2553"/>
      </w:tblGrid>
      <w:tr>
        <w:trPr>
          <w:trHeight w:val="405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23 430 347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23 430 347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23 078 885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46 509 232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единицах объема квот для функционирующих установок отраслей перерабатывающей промышленности: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4302"/>
        <w:gridCol w:w="2203"/>
        <w:gridCol w:w="2404"/>
        <w:gridCol w:w="2203"/>
        <w:gridCol w:w="2204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«Altyntau Kokshetau»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68 327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68 327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67 302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135 628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4302"/>
        <w:gridCol w:w="2203"/>
        <w:gridCol w:w="2404"/>
        <w:gridCol w:w="2203"/>
        <w:gridCol w:w="2204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филиал ТОО «Оркен»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22 656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22 316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44 972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4302"/>
        <w:gridCol w:w="2203"/>
        <w:gridCol w:w="2404"/>
        <w:gridCol w:w="2203"/>
        <w:gridCol w:w="2204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«Бухтарминская цементная компания»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1 187 430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1 187 430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1 169 619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2 357 050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февраля 2015 года № 43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Национальному плану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распределения квот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выбросы парниковых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газов на 2014 – 2015 годы 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Единицы объема квот по отраслям экономики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1"/>
        <w:gridCol w:w="2473"/>
        <w:gridCol w:w="3703"/>
        <w:gridCol w:w="4253"/>
      </w:tblGrid>
      <w:tr>
        <w:trPr>
          <w:trHeight w:val="915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экономики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 отрасли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квот на 2014 г. (0 % от базовой линии), тонн двуокиси углерода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квот на 2015 г. (1,5 % от базовой линии), тонн двуокиси углерода</w:t>
            </w:r>
          </w:p>
        </w:tc>
      </w:tr>
      <w:tr>
        <w:trPr>
          <w:trHeight w:val="645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92 889 901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91 496 552</w:t>
            </w:r>
          </w:p>
        </w:tc>
      </w:tr>
      <w:tr>
        <w:trPr>
          <w:trHeight w:val="615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угля, нефти и газа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23 430 347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23 078 885</w:t>
            </w:r>
          </w:p>
        </w:tc>
      </w:tr>
      <w:tr>
        <w:trPr>
          <w:trHeight w:val="615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38 562 942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37 984 498</w:t>
            </w:r>
          </w:p>
        </w:tc>
      </w:tr>
      <w:tr>
        <w:trPr>
          <w:trHeight w:val="615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154 883 190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152 559 935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