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b557" w14:textId="520b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«Министерство энергетики Республики Казахстан» в коммунальную собственность Алматинской области документацию по обоснованию инвестиций «Модернизация системы управления твердо-бытовых отходов в городе Талдыкорган Алматинской области» общей балансовой стоимостью 67204135 (шестьдесят семь миллионов двести четыре тысячи сто тридцать пять) тенге, Атырауской области документацию по обоснованию инвестиций «Модернизация системы управления твердо-бытовых отходов в городе Атырау» общей балансовой стоимостью 97202406 (девяносто семь миллионов двести две тысячи четыреста шесть)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акиматами Алматинской, Атырауской областей в установленном законодательством порядке осуществить необходимые организационные мероприятия по приему-передаче документаций,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установление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2015 года № 40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Документация по обоснованию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«Модернизация системы управления твердо-бытовых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отходов в городе Талдыкорган Алматинской области»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7582"/>
        <w:gridCol w:w="1851"/>
        <w:gridCol w:w="2026"/>
        <w:gridCol w:w="1475"/>
      </w:tblGrid>
      <w:tr>
        <w:trPr>
          <w:trHeight w:val="9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 /п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91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«Модернизация системы управления твердо-бытовых отходов в городе Талдыкорган Алматинской области»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91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 сортировка/переработка твердо-бытовых отходов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6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оценка экономического и социального воздействия (ОЭСВ)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предварительная оценка воздействия на окружающую среду (предОВОС)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Графические материалы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том-4 (альбом)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сметный расчет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Сметный расчет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(исходно-разрешительные документы)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заключения государственной экспертизы № 180162/13 от 12 марта 2014 г.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диск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2015 года № 40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Приложение 2 внесено изменение в текст на казахском языке, текст на русском языке не изменяется в соответствии с постановлением Правительства РК от 28.09.2015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            Документация по обоснованию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«Модернизация системы управления твердо-бытовых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городе Атырау»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7553"/>
        <w:gridCol w:w="1822"/>
        <w:gridCol w:w="2056"/>
        <w:gridCol w:w="1474"/>
      </w:tblGrid>
      <w:tr>
        <w:trPr>
          <w:trHeight w:val="91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 /п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 тов</w:t>
            </w:r>
          </w:p>
        </w:tc>
      </w:tr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«Модернизация системы управления твердо-бытовых отходов в городе Атырау»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91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 сортировка/переработка твердо-бытовых отходов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том-1, часть-1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91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сортировка/переработка твердо-бытовых отходов, финансово-экономический анализ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 часть-2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оценка экономического и социального воздействия (ОЭСВ)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предварительная оценка воздействия на окружающую среду (предОВОС)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6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Графические материалы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том-4 (альбом)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6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сметный расчет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Сметный расчет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(исходно-разрешительные документы)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заключения государственной экспертизы № 05-0213/14 от 30 мая 2014 г.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диск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