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0d82" w14:textId="c3a0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республиканских государственных предприятий Комитета по защите прав потребителей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2015 года №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некоторые республиканские государственные предприятия Комитета по защите прав потребителей Министерства национальной экономики Республики Казахстан путем слияния в республиканское государственное предприятие на праве хозяйственного ведения «Национальный центр экспертизы» Комитета по защите прав потребителей Министерства национальной экономики Республики Казахстан (далее – предприятие)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Комитет по защите прав потребителей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основным предметом деятельности предприятия осуществление деятельности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защите прав потребителей Министерства национальной экономики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«Вопросы Министерства национальной экономики Республики Казахстан» (САПП Республики Казахстан, 2014 г., № 59-60, ст. 555):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предприятий Комитета по защите прав потребителей Министерства национальной экономики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3, 4, 5, 6, 7,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9, 10, 11, 12, 13, 14, 15, 16, 17, 18, 19, 20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Республиканское государственное предприятие на праве хозяйственного ведения «Национальный центр экспертизы» Комитета по защите прав потребителей Министерства национальной экономики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2015 года № 38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реорганизуемых республиканских государственных предприятий</w:t>
      </w:r>
      <w:r>
        <w:br/>
      </w:r>
      <w:r>
        <w:rPr>
          <w:rFonts w:ascii="Times New Roman"/>
          <w:b/>
          <w:i w:val="false"/>
          <w:color w:val="000000"/>
        </w:rPr>
        <w:t>
Комитета по защите прав потребителей Министерства национальной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экономики Республики Казахстан 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«Атырауский областной центр санитарно-эпидемиологической экспертизы» Комитета по защите прав потребителей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«Мангистауский областной центр санитарно-эпидемиологической экспертизы» Комитета по защите прав потребителей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«Акмолинский областной центр санитарно-эпидемиологической экспертизы» Комитета по защите прав потребителей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казенное предприятие «Актюбинский областной центр санитарно-эпидемиологической экспертизы» Комитета по защите прав потребителей Министерства национальной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«Алматинский областной центр санитарно-эпидемиологической экспертизы» Комитета по защите прав потребителей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«Восточно-Казахстанский областной центр санитарно-эпидемиологической экспертизы» Комитета по защите прав потребителей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«Жамбылский областной центр санитарно-эпидемиологической экспертизы» Комитета по защите прав потребителей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«Западно-Казахстанский областной центр санитарно-эпидемиологической экспертизы» Комитета по защите прав потребителей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Республиканское государственное казенное предприятие «Карагандинский областной центр санитарно-эпидемиологической экспертизы» Комитета по защите прав потребителей Министерства национальной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«Костанайский областной центр санитарно-эпидемиологической экспертизы» Комитета по защите прав потребителей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«Кызылординский областной центр санитарно-эпидемиологической экспертизы» Комитета по защите прав потребителей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«Павлодарский областной центр санитарно-эпидемиологической экспертизы» Комитета по защите прав потребителей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казенное предприятие «Северо-Казахстанский областной центр санитарно-эпидемиологической экспертизы» Комитета по защите прав потребителей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казенное предприятие «Южно-Казахстанский областной центр санитарно-эпидемиологической экспертизы» Комитета по защите прав потребителей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«Центр санитарно-эпидемиологической экспертизы города Алматы» Комитета по защите прав потребителей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казенное предприятие «Центр санитарно-эпидемиологической экспертизы города Астана» Комитета по защите прав потребителей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казенное предприятие «Уральская городская дезинфекционная станция» Комитета по защите прав потребителей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казенное предприятие «Петропавловская городская дезинфекционная станция» Комитета по защите прав потребителей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казенное предприятие «Дезинфекционная станция города Алматы» Комитета по защите прав потребителей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казенное предприятие «Шымкентская городская дезинфекционная станция» Комитета по защите прав потребителей Министерства национальной экономики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