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136a" w14:textId="6431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контракта на совмещенную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Республики Казахстан в установленном законодательством порядке заключить контракт на совмещенную разведку и добычу углеводородного сырья на участке Абай, расположенном в казахстанской части Каспийского моря,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2015 года № 34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7973"/>
      </w:tblGrid>
      <w:tr>
        <w:trPr>
          <w:trHeight w:val="54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 недр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</w:tr>
      <w:tr>
        <w:trPr>
          <w:trHeight w:val="24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52'с.ш.   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 в.д.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