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6134" w14:textId="d236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18 июля 1997 года № 9 "О практике применения законодательства по приватизации гражданами жилых помещений" и признании утратившими силу некоторых постановлений Пленума Верховного Суда Республики Казахстан, нормативных постановлений Верховного Суда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10 апреля 2015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практику применения судами жилищного законодательства и вопросов, возникающих при рассмотрении и разрешении споров, вытекающих из приватизации государственного жилищного фонда, а также в связи с изменениями в законодательстве пленарное заседание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18 июля 1997 года № 9 "О практике применения законодательства по приватизации гражданами жилых помещений" (с изменениями и дополнениями, внесенными нормативными постановлениями Верховного Суда Республики Казахстан от 18 июня 2004 года № 8, от 30 декабря 2011 года № 5)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нормативного постановления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судебной практике применения законодательства о приватизации гражданами жилых помещений из государственного жилищного фонда";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"Основными законодательными актами, регламентирующими порядок приватизации жилья, в настоящее время являются: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ГК),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а также подзаконные нормативные правовые акты: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утвержденные постановлением Правительства Республики Казахстан от 1 июня 2011 года № 616,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утвержденные постановлением Правительства Республики Казахстан от 2 июля 2013 года № 673 (далее - Правила приватизации),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жильем военнослужащих, утвержденные постановлением Правительства Республики Казахстан от 28 августа 2012 года № 1091 и другие.";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"Общая часть"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"Закона" исключить слова "Республики Казахстан "О жилищных отношениях", "Республики Казахстан от 16 апреля 1997 года "О жилищных отношениях", слова "этим Законом" заменить словом "им";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 вправе приватизировать на территории Республики Казахстан только одно жилище из государственного жилищного фонда. Участие в приватизации жилища через купонный механизм и наличие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применением купонного механизма", "О жилищных отношениях"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"Общая часть" исключить;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перечислены субъекты жилищных правоотношений, которые безвозмездно получают в собственность занимаемые ими жилища из государственного жилищного фонда. Оформление договора о приватизации производится только на лицо, имеющее такие льготы. В этих случаях приватизируемое помещение переходит с согласия совершеннолетних членов семьи в общую совместную собственность лица, пользующегося указанной льготой, и членов его семьи. Собственник приватизированного помещения не может по своему усмотрению выселить из него лиц, не включенных в договор приватизации.";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жилищных отношениях" исключить;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"(Общая часть)" исключить;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силу статья 29 Закона Республики Казахстан "О жилищных отношениях" заменить словами "В силу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"государственных надобностей" заменить словами "государственных нужд";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"Гражданским кодексом Республики Казахстан" заменить на слово "</w:t>
      </w:r>
      <w:r>
        <w:rPr>
          <w:rFonts w:ascii="Times New Roman"/>
          <w:b w:val="false"/>
          <w:i w:val="false"/>
          <w:color w:val="000000"/>
          <w:sz w:val="28"/>
        </w:rPr>
        <w:t>ГК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получением компенсации собственник утрачивает право на долю в приватизированном жилище.";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"О жилищных отношениях", "(Общая часть)";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решение вопроса о приватизации жилищ принимают: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коммунального жилищного фонда - жилищные комиссии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жилищного фонда государственных предприятий - жилищные комиссии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жилищного фонда государственных учреждений - жилищные комиссии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жилищных комиссиях утверждается уполномоченным органом, осуществляющим реализацию государственной политики в сфере жилищных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предоставляемых на рассмотрение жилищной комиссии, для приобретения в собственность жилищ в порядке приватизации определен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приватизации, где жилищным комиссиям запрещено истребовать дополнительные документы, не предусмотренные Правилами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отказа в приватизации жилища жилищной комиссией, предусмотренные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приватизации, являются исчерпывающими.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не могут приватизировать жилище из государственного жилищного фонда,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иное жилище на праве собственности на территории Республики Казахстан, при этом наличие доли менее пятидесяти процентов в жилище не учитывается;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обязательство по договору ипотечного жилищного займа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отчуждение жилища, принадлежащего им на праве собственности в течение последних пяти лет до момента обращения на приватизацию.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разъяснить, что при наличии у гражданина права на приватизацию жилого помещения из государственного жилищного фонда и подавшего заявление в уполномоченный государственный орган, в случае его смерти, суд по иску наследников признает право приватизации за ними, так как наследодатель выразил волю на заключение договора, свое заявление не отозвал и по не зависящим от него причинам не подписал и не зарегистрировал договор. Решение суда об удовлетворении иска является основанием для заключения государственным органом договора о приватизации с наследниками в порядке, предусмотренном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не умаляет права на приватизацию наследниками жилища, приравненного к служебному, поскольку право приватизации данного жилища переходит к членам семьи умершего (погибшего).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жилища, принадлежащего государству в виде выморочного имущества, может быть приватизирована собственником другой части этого жилища, который имеет преимущественное право на приватизацию, в установленном законодательными актами порядке.";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дополнить пунктом 14-1 следующего содержания: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 марта 2011 года "О государственном имуществе" допускается передача государственного имущества из одного вида государственной собственности в другой.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передачи указанного имущества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соответствии с Законом служебное жилище -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а также гражданами Республики Казахстан, участвующими в активных мерах содействия занятости в соответствии с законодательством Республики Казахстан о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помещения, включенные в число служебных, кроме приравненных к служебным жилищам, приватизации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жилища, приравненного к служебному, отличается от правового режима служебного жилища, которое предоставляется из коммунального жилищного фонда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должности, или из жилищного фонда государственного предприятия работникам данного государственного предприятия. Поэтому при рассмотрении споров, вытекающих из приватизации служебных жилых помещений, судам надлежит выяснить правовой статус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учесть, что наниматели жилища, приравненного к служебному, вправе приватизировать занимаемые ими помещения при определенных условиях с согласия собственника (</w:t>
      </w:r>
      <w:r>
        <w:rPr>
          <w:rFonts w:ascii="Times New Roman"/>
          <w:b w:val="false"/>
          <w:i w:val="false"/>
          <w:color w:val="000000"/>
          <w:sz w:val="28"/>
        </w:rPr>
        <w:t>статья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приватизации).";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15 мая 1998 года № 5 "О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30 октября 2000 года № 15 "О внесении изменений и дополнений в постановление Пленума Верховного Суда Республики Казахстан "О применении судами некоторых норм гражданского процессуального законодательства" от 30 июня 2000 года № 9";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22 декабря 2000 года № 18 "О внесении изменений и дополнений в постановление Пленума Верховного Суда Республики Казахстан "О некоторых вопросах применения судами законодательства о наследовании" от 18 декабря 1992 года № 7";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18 июня 2004 года № 11 "О внесении изменений и дополнений в постановление Пленума Верховного Суда Республики Казахстан от 18 декабря 1992 года № 7 "О некоторых вопросах применения судами законодательства о наследовании".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Шаухаров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