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bd51" w14:textId="407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«Министерство энергетики Республики Казахстан» в коммунальную собственность Актюбинской области документацию по обоснованию инвестиций «Обоснование инвестиций к проектам модернизации системы управления твердыми бытовыми отходами в городе Актобе» общей балансовой стоимостью 105205608 (сто пять миллионов двести пять тысяч шестьсот восемь)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Актюбинской области в установленном законодательством порядке осуществить необходимые организационные мероприятия по приему-передаче документации,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2015 года № 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Документация по обоснованию инвестиций «Обоснование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инвестиций к проектам модернизации системы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твердыми бытовыми отходами в городе Актобе»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93"/>
        <w:gridCol w:w="2213"/>
        <w:gridCol w:w="2633"/>
        <w:gridCol w:w="2513"/>
      </w:tblGrid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«Обоснование инвестиций к проектам модернизации системы управления твердыми бытовыми отходами в городе Актобе»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 сортировка/переработка твердо-бытовых отходов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 часть - 1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 сортировка/переработка твердо-бытовых отходов, финансово экономический анализ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 часть - 2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оценка экономического и социального воздействия (ОЭСВ)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предварительная оценка воздействия на окружающую среду (предОВОС)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Графические материалы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(альбом)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сметный расчет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Сметный расчет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(исходно-разрешительные документы)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заключения государственной экспертизы № 04-0727/13 от 10 декабря 2013 года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диск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