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e24f" w14:textId="d47e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предложения акционерного общества "Республиканская телерадиокорпорация "Казахстан" передать 7595 штук простых акций  акционерного общества "Казтелерадио" из частной собственности в республиканскую собственность по договору дарения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2015 года № 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«Об утверждении Правил приобретения государством прав на имущество по договору дарения»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принять предложение акционерного общества «Республиканская телерадиокорпорация «Казахстан» о передаче в республиканскую собственность 7595 штук простых акций акционерного общества «Казтелерадио» по договору дарения.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порядке осуществить необходимые мероприятия, вытекающие из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