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c9cd" w14:textId="dfac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2015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18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1207 "О признании утратившими силу некоторых решений Правительства Республики Казахстан" (САПП Республики Казахстан, 2013 г., № 63, ст. 874):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 2) пункта 1 вносится изменение на казахском языке, текст на русском языке не изменяется.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07.08.2015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