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d722f" w14:textId="4fd72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31 марта 2014 года № 280 "О некоторых вопросах приватизации"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января 2015 года № 9. Утратило силу постановлением Правительства Республики Казахстан от 30 декабря 2015 года № 1141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30.12.2015 </w:t>
      </w:r>
      <w:r>
        <w:rPr>
          <w:rFonts w:ascii="Times New Roman"/>
          <w:b w:val="false"/>
          <w:i w:val="false"/>
          <w:color w:val="ff0000"/>
          <w:sz w:val="28"/>
        </w:rPr>
        <w:t>№ 1141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2014 года № 280 «О некоторых вопросах приватизации»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 республиканской собственности, подлежащих приватизации,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«Министерство транспорта и коммуникаций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«Министерство образования и науки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2,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