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4020" w14:textId="7f04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для унификации некоторых правил международных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для унификации некоторых правил международных воздушных перевозок».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Конвенции для унификации некоторых правил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воздушных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для унификации некоторых правил международных воздушных перевозок, совершенную в Монреале 28 мая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