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2a2e" w14:textId="3812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– «Управление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государственного учреждения, указанного в пункте 1 настоящего постановления, осуществляется за счет и в пределах средств, предусмотренных Министерству финансов Республики Казахстан в республиканском бюджете на 2015 – 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таможенного контроля Министерства финансов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Налогового комитета Министерства финансов Республики Казахстан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2014 года № 1450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республиканских государственных учреждений Комитета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доходов Министерства финансов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1. Перечень государственных учреждений –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органов Комитета государственных доходов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Департамент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Управление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Управление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Управление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Управление государственных доходов по Коргалджинскому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Управление государственных доходов по Буландынскому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Управление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Управление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Управление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Управление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Управление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Управление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Управление государственных доходов по Енбекшильдерскому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Управление государственных доходов «Бурабай» Департамента государственных доходов по Акмолинской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государственных доходов по Актюбинской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Управление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Управление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Управление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Управление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Управление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Управление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Управление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Управление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Управление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Управление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Управление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Управление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Управление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Департамент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Управление государственных доходов по городу Талдыкорган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Управление государственных доходов по городу Капшагай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Управление государственных доходов по городу Текели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40.Управление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Управление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Управление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Управление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Управление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Управление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Управление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Управление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Управление государственных доходов по Аксускому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Управление государственных доходов по Алакольскому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Управление государственных доходов по Каратальскому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Управление государственных доходов по Кербулакскому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Управление государственных доходов по Коксускому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Управление государственных доходов по Панфиловскому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Управление государственных доходов по Саркандскому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Управление государственных доходов по Ескельдинскому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Таможня «Коргас» Департамента государственных доходов по Алматинской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Департамент государственных доходов по Атырауской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Управление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Управление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Управление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Управление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Управление государственных доходов по Кызылкугинскому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Управление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Управление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Управление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Департамент государственных доходов по Западно-Казахстанской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Управление государственных доходов по городу Уральск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Управление государственных доходов по Бурлинскому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Управление государственных доходов по Жанибекскому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Управление государственных доходов по Жангалинскому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Управление государственных доходов по Зеленовскому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Управление государственных доходов по Казталовскому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Управление государственных доходов по Сырымскому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Управление государственных доходов по Таскалинскому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Управление государственных доходов по Теректинскому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Управление государственных доходов по Бокейординскому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Управление государственных доходов по Акжаикскому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Управление государственных доходов по Чингирлаускому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Управление государственных доходов по Каратюбинскому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Департамент государственных доходов по Жамбылской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Управление государственных доходов по городу Тараз Департамента государственных доходов по Жамбылской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Управление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Управление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Управление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Управление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Управление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Управление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Управление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Управление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Управление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Управление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Таможня «Кордай» Департамента государственных доходов по Жамбылской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Департамент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Управление государственных доходов по городу Караганде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Управление государственных доходов по городу Жезказган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Управление государственных доходов по городу Сарань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Управление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Управление государственных доходов по городу Балхаш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Управление государственных доходов по городу Приозерск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Управление государственных доходов по городу Каражал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Управление государственных доходов по городу Сатпаев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Управление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Управление государственных доходов по Октябрьскому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Управление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Управление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Управление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Управление государственных доходов по Бухар-Жыраускому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Управление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Управление государственных доходов по Жанааркинскому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Управление государственных доходов по Улытаускому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Управление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Управление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Департамент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Управление государственных доходов по городу Костанай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Управление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Управление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Управление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Управление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Управление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Управление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Управление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Управление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Управление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Управление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Управление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Управление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Управление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Управление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Управление государственных доходов по Тарановскому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Управление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Управление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Управление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 Управление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Департамент государственных доходов по Кызылординской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Управление государственных доходов по городу Кызылорде Департамента государственных доходов по Кызылординской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 Управление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Управление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Управление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Управление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Управление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Управление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Управление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Департамент государственных доходов по Мангистауской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Управление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Управление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Управление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Управление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Управление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Управление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151. Управление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Управление государственных доходов «Морпорт Актау» Департамента государственных доходов по Мангистауской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Департамент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Управление государственных доходов по городу Шымкент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Управление государственных доходов по городу Арыс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 Управление государственных доходов по городу Кентау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Управление государственных доходов по городу Туркестан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Управление государственных доходов по Абайскому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Управление государственных доходов по Аль-Фарабийскому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Управление государственных доходов по Байдибекскому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Управление государственных доходов по Енбекшинскому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162. Управление государственных доходов по Ордабасинскому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163. Управление государственных доходов по Мактааральскому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Управление государственных доходов по Отрарскому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165. Управление государственных доходов по Казгуртскому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166. Управление государственных доходов по Толебийскому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 Управление государственных доходов по Сайрамскому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168. Управление государственных доходов по Сарыагашскому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169. Управление государственных доходов по Сузакскому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170. Управление государственных доходов по Тюлькубасскому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171. Управление государственных доходов по Шардаринскому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 Управление государственных доходов «Оңтүстік» Департамента государственных доходов по Южно-Казахстанской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173. Департамент государственных доходов по Павлодарской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174. Управление государственных доходов по городу Павлодар Департамента государственных доходов по Павлодарской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175. Управление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176. Управление государственных доходов по городу Экибастуз Департамента государственных доходов по Павлодарской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177. Управление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178. Управление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179. Управление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180. Управление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181. Управление государственных доходов по Качирскому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182. Управление государственных доходов по Лебяжинскому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183. Управление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184. Управление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185. Управление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186. Управление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187. Департамент государственных доходов по Северо-Казахстанской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188. Управление государственных доходов по Кызылжарскому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189. Управление государственных доходов по району имени Магжана Жумабаева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190. Управление государственных доходов по Жамбылскому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191. Управление государственных доходов по Есильскому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192. Управление государственных доходов по Мамлютскому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193. Управление государственных доходов по району Шал акына Департамента государственных доходов по Северо-Казахстанской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194. Управление государственных доходов по Аккайынскому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195. Управление государственных доходов по Тимирязевскому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196. Управление государственных доходов по Айыртаускому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197. Управление государственных доходов по Акжарскому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198. Управление государственных доходов по Тайыншинскому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199. Управление государственных доходов по Уалихановскому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200. Управление государственных доходов по району имени Габита Мусрепова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201. Управление государственных доходов по городу Петропавловск Департамента государственных доходов по Северо-Казахстанской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202. Департамент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203. Управление государственных доходов по городу Усть-Каменогорск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204. Управление государственных доходов по Зыряновскому району - городу Зыряновску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205. Управление государственных доходов по городу Риддер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206. Управление государственных доходов по городу Курчатову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207. Управление государственных доходов по городу Семей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208. Управление государственных доходов по Катон-Карагайскому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209. Управление государственных доходов по Глубоковскому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210. Управление государственных доходов по Зайсанскому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211. Управление государственных доходов по Курчумскому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212. Управление государственных доходов по Уланскому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213. Управление государственных доходов по Шемонайхинскому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214. Управление государственных доходов по Абайскому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215. Управление государственных доходов по Аягузскому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216. Управление государственных доходов по Бескарагайскому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217. Управление государственных доходов по Бородулихинскому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218. Управление государственных доходов по Жарминскому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219. Управление государственных доходов по Кокпектинскому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220. Управление государственных доходов по Урджарскому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221. Управление государственных доходов по Тарбагатайскому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222. Департамент государственных доходов по городу Астане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223. 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224. 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225. 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226. Управление государственных доходов «Астана – жаңа қала» Департамента государственных доходов по городу Астане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227. Департамент государственных доходов по городу Алматы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228. Управление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229. Управление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230. Управление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231. 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232. Управление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233. Управление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234. Управление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235. Управление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236. Управление государственных доходов «Парк информационных технологий» Департамента государственных доходов по городу Алматы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237. Таможня «Достык» Комитета государственных доходов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специализированных 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«Кинологический центр»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«Центральная таможенная лаборатория» Комитета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Учебно-методический центр Комитета государственных доходов Министерства финансов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