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5c73" w14:textId="26f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39-3, 39-4, 42, 45-1, 45-2,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