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7f68" w14:textId="62a7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664"/>
        <w:gridCol w:w="5310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664"/>
        <w:gridCol w:w="5310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155 059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17), 64), 65)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7746"/>
        <w:gridCol w:w="5219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64)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пожаротушения и аварийно-спасательных работ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65)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органов государственной противопожарной службы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