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8f5fb" w14:textId="a38f5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Концепции культурной политики Республики Казахстан на 2015 - 2019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2014 года № 1444.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подпункта 1) пункта 2 Указа Президента Республики Казахстан от 4 ноября 2014 года № 939 "О Концепции культурной политики"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Концепции культурной политики Республики Казахстан на 2015 – 2019 годы (далее – План мероприятий).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а также заинтересованным организациям, ответственным за исполнение Плана мероприятий: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реализации Плана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позднее 1 февраля по итогам года, следующего за отчетным, представлять информацию о ходе реализации Плана мероприятий в Министерство культуры и спорта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культуры и спорта Республики Казахстан не позднее 20 февраля по итогам года, следующего за отчетным, представлять в Правительство Республики Казахстан сводную информацию о ходе реализации Плана мероприятий.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Канцелярии Премьер-Министра Республики Казахстан не позднее 20 марта по итогам года, следующего за отчетным, представлять сводную информацию о ходе выполнения Плана мероприятий в Администрацию Президента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Канцелярию Премьер-Министра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2014 года № 1444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по реализации Концепции культурной политики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на 2015 – 2019 годы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мероприятий с изменениями, внесенными постановлениями Правительства РК от 03.02.2016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03.03.2018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2656"/>
        <w:gridCol w:w="556"/>
        <w:gridCol w:w="359"/>
        <w:gridCol w:w="1264"/>
        <w:gridCol w:w="2111"/>
        <w:gridCol w:w="4557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 (млн. тенге)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 (РБ, МБ)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Создание условий для формирования конкурентоспособной культурной среды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серии социологических исследований, направленных на оценку динамики развития отрасли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отчет о проведении социологических исследований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молодежного творческого фестиваля "Бәйтерек-fest"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средств" (2018 год – 15,13;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15,13)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курсов по повышению квалификации и переподготовке работников культуры 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отчет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(2015 год – 10,9;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8,6;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7,7;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6,4)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границ территории, зон охраны и создание базы данных объектов, включенных в предварительный список ЮНЕСКО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карта-схема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 5,3;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6,0;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6,0;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6,0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потребности в менеджерах для сферы культуры села и моногородов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проведении мониторинга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МИО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совершенствованию системы подготовки кадров по специальностям культуры и искусства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МКС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Закона Республики Казахстан "О внесении изменений и дополнений в некоторые законодательные акты Республики Казахстан по вопросам культуры и 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наследия"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МФ, МНЭ, МИО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создания виртуального портала "E-culture.kz"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заинтересованные ЦГО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МИР, МФ, МИО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Изучить вопрос о целесообразности открытия в Астане штаб-квартиры Евразийского совета по культурному развитию "Silk Road"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заинтересованные ЦГО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разработки отраслевого комплексного бизнес-плана по созданию развлекательных центров досуга мирового уровня и формированию национальных культурных брендов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заинтересованные ЦГО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МИР, МНЭ, НПП, МИО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03.02.2016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03.02.2016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четких механизмов формирования единой репертуарной, кадровой политики и организации гастрольной деятельности государственных организаций культуры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организационных мероприятий (дорожная карта) по патронату и продвижению талантливой сельской молодежи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Республики Казахстан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МИО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start up проекта по развитию транснациональных маршрутов культурного туризма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МИР, НПП, МИО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Формирование культурного кода нации и современных культурных кластеров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Творческие кластеры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заповедники-музеи как опорные центры развития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исследовательской деятельности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планов, определяющих пути возрождения музеев-заповедников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(2015 год – 4,5;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5,0)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033-101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научно-прикладного исследования "Казахстан в эпоху бронзы (XVIII-IX вв. до н.э.). Археологическая коллекция Центрального государственного музея Республики Казахстан"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каталог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2015-2016 годы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 5,0;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4,3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научно-прикладного исследования "Этнографическая коллекция из собрания Российского этнографического музея по традиционной культуре казахов"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каталог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2015-2016 годы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 9,0;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9,1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художественного совета по музейному делу и археологии, и его функционирование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2015-2019 годы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созданию сети виртуальных музеев и оцифровке музейных фондов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в МКС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акции "Ночь в музее"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МИО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музейного фестиваля "Ғасырлар аманаты" (научно-практическая конференция, презентация мультимедийных проектов, выставка декоративно-прикладного искусства "Өнерfest, историческая реконструкция)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(8,0)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Этнокультурный фестиваль на родине Малика Габдуллина в рамках реализации инновационного музейного проекта "Алаштың алтын шаңырағы"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(0,63)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20-4.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форум юных патриотов при музейных клубах в рамках реализации инновационного музейного проекта "Жас ғабдуллиншілдер"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(0,43)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историко-культурного наследия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и консервация археологических памятников Древного Тараза, I-XIX вв. (восточная баня, мечеть, медресе, крепостные стены), Жамбылская область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2015-2017 годы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(2015 год – 20,4;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18,0;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39,4)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033-100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Центральной мечети-медресе и Дарбаза городища Сыганак, XIII-XVII вв., Кызылординская область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Консервация и музеефикация памятников некрополя Караман Ата, XI-XIX вв., Мангистауская область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(15,6)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033-100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Мавзолея Ходжа Ахмеда Яссави, XIV в., Южно-Казахстанская область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год, 2017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(2015 год – 54,7;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40,0)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033-100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и консервация памятников древнего Саурана, XIII-XVIII вв., Южно-Казахстанская область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материально-технической базы музеев республиканского значения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музеев республиканского значения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Консервация и реставрация объектов культурного наследия позднесредневекового Туркестана (магистральная улица, ханская ставка, ханская мечеть и объекты комплекса Жаудир: мечеть, медресе и минареты), Южно-Казахстанская область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и консервация Дворцового комплекса Баласагун, VI-VIII вв., Жамбылская область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мавзолея Даутбека (Шамансур), ХІІІ в., г. Тараз, Жамбылская область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мавзолея Аулие Ата (Карахан), ХІ в., г. Тараз, Жамбылская область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мавзолея Алаша Хана, ХІ-ХІІ вв., Карагандинская область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мавзолея Жошы Хана, первая половина ХІІ в., Карагандинская область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Консервация и музеефикация подземной мечети Шакпак Ата X-XI вв., Мангистауская область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(7,1)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033-100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здания казармы, конца XIX в. ныне музей истории, г. Туркестан, Южно-Казахстанская область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здания Верненского городского училища имени Б.А. Колпаковского 1890 года, г. Алматы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архитектурно-художественного музея "Жаркентская мечеть", XIX в., Алматинская область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восточной бани Кали Юнуса, конец ХІХ в. (ныне музей древних городов в ВШП), г. Тараз, Жамбылская область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дома наказных атаманов в г. Уральск, XIX в., Западно-Казахстанская область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градостроительного комплекса – часть старого Казалинска, дома и мечети Ганибая – в данное время библиотека, Дома – музея Гани Муратбаева – бывшее здание совдепа, мечети Ногая (мечеть Нуралы), ХIХ в., Кызылординская область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менеджмент-планов по сохранению и использованию памятников для включения их в серийную номинацию "Великий шелковый путь":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Южно-Казахстанский отрезок;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Сырдарьинский отрезок.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2015-2018 годы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 6,3;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7,0;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7,0;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7,0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Воссоздание крепостных стен городища Ески Туркестан, XVII-XIX вв., Южно-Казахстанская область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Консервация и музеефикация памятников некрополя Шопан-Ата, XIII-XV вв., Мангистауская область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2015-2016 годы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год-24,8;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год-24,8.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мечети Абдуллы Ишана (Учаральская), 1900 г., Жамбылская область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2015-2016 годы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год-22,5;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год-21,1.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и консервация комплекса исторических и археологических объектов городища Талгар (Талхиз), Х-XV вв., Алматинская область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2015-2016 годы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год-18,6;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год-18,0.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Воссоздание, реставрация и консервация памятников Отрарского оазиса, (большая соборная мечеть, главные городские ворота, восточная баня "Хамам", Х в. и др. памятники городища Отрар XIV–XV вв.), Южно-Казахстанская область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2015-2017 годы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(2015 год-22,2;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год-22,2;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год-35,3)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033-100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и консервация археологических памятников городища Сарайшык, XI-XIV вв., Махамбетский район, Атырауская область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год, 2018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14,6;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6,6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дворцового комплекса Акыртас VII-VIII вв. (второй этап), Жамбылская область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2015-2017 годы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год-22,0;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год-22,0;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год-20,2.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комплекса Некрополь Карасакал ХVII-XХ вв., Байганинский район, Актюбинская область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2015-2016 годы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(2015 год-4,6;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год-18,6)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033-100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03.02.2016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здания областной филармонии им. Г. Курмангалиева (бывший дом купца Карева), 1901 г., г. Уральск, Западно-Казахстанская область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03.02.2016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Чилляхана (шильдехана) ХIV в., г. Туркестан, Южно-Казахстанская область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восточной бани, VІ-ХVІІІ вв., г. Туркестан, Южно-Казахстанская область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мечети Жунис бая (Аулие Ата), 1906 год, г. Тараз, Жамбылская область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03.02.2016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мавзолея Дузен (Жузден), 1863-1866 гг., Карагандинская область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 2017 годы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28,4;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16,4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03.02.2016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03.02.2016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здания районного дома культуры им. Р. Баглановой (бывшая церковь), 1904 г., Казалинский район, Кызылординская область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(14,3)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033-100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церкви Христа спасителя, ХIХ в., г. Кызылорда, Кызылординская область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(20,2)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033-100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03.02.2016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03.02.2016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здания областного драматического театра имени Жамбыла (бывший народный дом), 1902 г., г. Усть-Каменогорск, Восточно-Казахстанская область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(18,6)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033-100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03.03.2018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мавзолея Шокай Датка, XVIII вв. Сарысуский район, Жамбылская область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объектов некрополя Сисем-Ата, XIII-XIX вв., Мангистауская область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2017 - 2018 годы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(2017 год – 21,0;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20,0)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033-100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03.03.2018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с благоустройством мавзолея Ногай Ишана, Жамбылская область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03.02.2016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мавзолея Арыстан Баб, ХІ-ХІХ вв., Отрарский район, Южно-Казахстанская область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03.02.2016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мазара Козы-Корпеш-Баян Сулу, IX-X вв., Аягозский район, Восточно-Казахстанская область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72-1.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научно-исследовательских археологических разведочных работ памятников на территории области (археологические раскопки курганов, которым грозит исчезновение)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(ежегодно 10,0)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72-2.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научно-исследовательских археологических разведочных работ памятников на территории области (охранно-спасательные работы на курганах, древних поселениях, которым грозит исчезновение)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информацияв МКС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(2,0)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Литература, книгоиздание и библиотечное дело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социально значимой литературы, направленной на формирование культурной ментальности казахстанцев, патриотизма, ценностных установок и ориентиров для молодежи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социально-значимой литературы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библиотек республиканского значения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библиотек республиканского значения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отраслевого плана действий по завершению комплексной оцифровки библиотечного фонда страны до 2020 года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отраслевой план действий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художественного совета по литературе, книгоизданию и библиотечному делу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76-1.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блока виртуальной электронной библиотеки "Антология литературы региона Актюбинска" (с XV века по настоящее время)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2018- 2019 годы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76-2.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поэтического конкурса "Жыр жазамын жүрегіммен"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(2,7)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76-3.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республиканской конференции "Краеведческий перевод в цифровой формат фондов: современное состояние и перспективы формирования полнотекстовой базы данных"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(1,0)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76-4.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историко-литературного портала "Магжан.kz" в областной универсальной научной библиотеке им. Магжана Жумабаева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портал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(1,2)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76-5.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электронных CD-дисков в рамках инновационных проектов "Тұлға", "Ұлы есімдер-ұрпақ жадында" и "Энциклопедия сел Акмолинской области"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76-6.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книги молодых поэтов Акмолинской области в рамках инновационного литературного проекта "Жас тұлпар"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(1,0)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искусство, дизайн и архитектура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художественного совета по изобразительному искусству, дизайну и архитектуре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установка памятника А. Шарипову в г. Алматы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оказанных услуг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Популяризация казахстанского изобразительного искусства в рамках выставочной деятельности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популяризирующих казахстанское изобразительное искусство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79-1.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симпозиума живописи "Plein Air Aktobe"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(2,0)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79-2.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открытию центра мастеров искусств в Актюбинской области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2018-2019 годы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79-3.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пленэра художников северного региона "Қылқалам шебері" в Бурабае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(0,2)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Театральное, цирковое, хореографическое, музыкальное и исполнительское искусство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творческого смотра "Таң шолпан"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конкурса патриотической песни "Елім менің"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конкурса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(2015 год – 9,6;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9,4;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7,7;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9,4)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033-105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конкурса "Тәуелсіздік толғауы"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конкурса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(2015 год – 25,0;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24,4;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22,6;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23,1)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033-105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фестиваля песен Шамши Калдаякова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фестиваля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(2015 год – 17,6;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14,7;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33,6)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033-105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фестиваля "Опералия"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фестиваля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(2015 год – 106,8;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85,9;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35,7)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033-105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айтыса акынов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айтыса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(2015 год – 9,2;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9,3;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18,6;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9,3)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033-105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вопросов обновления материально-технической базы филармоний и концертных организаций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МКС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вопросов по привлечению молодых кадров для работы в филармониях и концертных организациях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МКС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03.02.2016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03.02.2016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03.02.2016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художественного совета по театральному, цирковому, хореографическому, музыкальному и исполнительскому искусству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фестиваля "Өнеріміз саған - Қазақстан!"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фестиваля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год, 2017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(2015 год – 11,2;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2,5)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033-105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фестиваля национальных (этнических) театров Казахстана под эгидой Ассамблеи народа Казахстана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фестиваля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год, 2017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(2015 год – 22,9;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25,3)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033-105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участия творческих коллективов в мероприятиях ШОС, ТЮРКСОЙ и ЕАЭС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2015-2018 годы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(2015 год – 20,5;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28,5;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23,0;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25,4)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033-105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фестиваля драматических театров Казахстана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фестиваля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2015-2018 годы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(2015 год – 23,0;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15,6;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15,6;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15,3)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033-105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трудоустройстве первого выпуска профессиональных актеров по специальности "Артист мюзикла"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трудоустройстве актеров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96- 1.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театрального фестиваля стран Центральной Азии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фестиваля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МИД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96-2.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конкурса "Текті сөздің төресі – терме"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конкурса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2016-2018 годы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(2016 год – 9,03;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8,06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7,6)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021-000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96-3.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фестиваля "Жұбановтар әлемі"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(20,0)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96-4.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конкурса эстрадной песни "Жібек жолы"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(8,0)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96-5.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фестиваля театров кукол "Ассалаумағалейкум"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(6,2)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96-6.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мероприятии в рамках республиканского литературного фестиваля Куандыка Шангытбаева и Тахауи Ахтанова "Ел есінде екі алып"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(2,0)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96-7.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конкурса куйши, посвященный 90-летию знаменитого куйши Б.Басагара "Акжелен"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(2,0)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96-8.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народного хореографического конкурса танцевальных коллективов "Назерке" им. Н.Тапаловой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(2,0)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96-9.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конкурса жырши-жырау, посвященный 700-летию эпоса "Едіге"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(2,0)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96-10.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театрального фестиваля "Осень Синегорья"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(5,0)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96-11.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музыкального фестиваля в рамках реализации инновационного проекта "Кокшетау - тал бесігім"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(2018 год - 3,2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- 3,4)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96-12.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фольклорно-этнографического фестиваля в рамках реализации инновационного проекта "Ғасырлар үні"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2018 - 2019 годы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(2018 год -2,4;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- 2,5)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96-13.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фестиваля народных певцов в рамках реализации инновационного проекта "Гәккулеткен, аққу жеткен Көкшетау"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(2018 год -2,6;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- 2,6)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96-14.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межрегионального конкурса "Арқа әуендері" исполнителей песен сал-серілер Акана серэ, Биржана сала, Укили Ыбрая, Балуана Шолака, Иманжусуп Кутпанова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(2,0)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96-15.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хореографический фестиваль "Биле, жастық"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(1,1)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96-16.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телевизионного конкурса "Бурабай толқындары"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(4,7)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96-17.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айтыс среди учащихся школ "Бала акын-жас дарын"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(2018 год - 0,8;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- 0,83)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киноиндустрии как важнейшего кластера современного культурного пространства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кинофестиваля "Евразия"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кинофестиваля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(2015 год – 157,7;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157,7;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892,7)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033-105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казахстанских фильмов в зарубежных международных кинофестивалях класса "А"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 казахстанских фильмов в программах зарубежных международных кинофестивалей класса "А"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(2015 год – 7,4;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5,4;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4,8;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3,9)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033-105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дней казахстанского кино за рубежом и в Казахстане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 казахстанских фильмов за рубежом и в Казахстане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2015-2018 годы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(2015 год – 13,0;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7,3;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6,5;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6,6)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033-105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художественного совета по киноиндустрии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создания государственной кинофабрики по созданию документальных и анимационных фильмов "Kazakh Animation" после 2020 года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заинтересованные ЦГО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101-1.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открытию киностудии в Актюбинской области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101-2.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мер по развитию отрасли компьютерной анимации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КПМ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МФ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101-3.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международного сотрудничества в сфере компьютерной анимации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КПМ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Культурно-туристские кластеры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Кластер "Астана – сердце Евразии"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фестиваля-конкурса юных пианистов "Astana Piano Passion"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МКС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создания до 2020 года государственного театра мюзикла "Astana Musical"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заинтересованные ЦГО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проведения до 2020 года всемирного театрального фестиваля "Astana World Theatre Festival"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заинтересованные ЦГО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запуска до 2020 года пилотного проекта "Этнодеревня и улица ремеслеников"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заинтересованные ЦГО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учащихся и студентов Национальной академии хореографии в творческо-производственный процесс театра "Астана Балет"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выступления учащихся и студентов Национальной академии хореографии в театре "Астана Балет"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2016-2019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культурно-развлекательной программы в рамках проведения международной выставки EXPO 2017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заинтересованные ЦГО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г.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Кластер "Алматы свободная культурная зона Казахстана"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фестиваля "Алма fest"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фестиваля "Фестиваль оркестров"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фестиваля "Ұлы дала рухы"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фестиваля "Gakku дауысы"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МБ, спонсорские средства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фестиваля "The Spirit of Tengri"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МБ, спонсорские средства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фестиваля "Star of Asia"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МБ, спонсорские средства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перспективных имиджевых мероприятий региона до 2020 года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Алматы, МИР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Исключена постановлением Правительства РК от 03.02.2016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строительства музейного комплекса "Боралдай сақ қорғандары" и включения его в международный список наследия ЮНЕСКО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МКС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Кластер "Единство природы и кочевой культуры"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мечети Халита Янгуразова, нач. XX в., г. Петропавловск, Северо-Казахстанская область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Джангельдинского комплекса музеев Торгая, Джангельдинский район, Костанайская область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112,8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сборника по археологии "Древний Торгай и Великая степь: часть и целое"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МКС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территории и составление свода археологических памятников Костанайской области по районам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МКС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о строительстве здания областной филармонии им. И. Байзакова, Павлодарская область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МКС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проведения археологических исследований и музеефикации археологического памятника "Ботай", Северо-Казахстанская область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МКС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Северо-Казахстанской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здания музея изобразительных искусств (бывший дом купца Юзефовича) 1909 год, г. Петропавловск, Северо-Казахстанская область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03.03.2018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03.03.2018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Кластер "Жемчужина Алтая"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концепции поддержки народного творчества и ремесленичества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МКС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имиджевых мероприятий в сфере культуры Восточного Казахстана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МКС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Консервация и реставрация археологических находок на могильнике сакских курганов (Берел, Шиликты), Восточно-Казахстанская область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2015-2018 годы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 58,0;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20,0;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20,0;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20,0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комплекса "Жидебай Борли" в с. Жидебай, Восточно-Казахстанская область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2015-2016 годы, 2018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 – 2,2;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 – 12,6;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12,6.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Кластер "Возрождение Великого Шелкового пути"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единого туристического маршрута по направлению Арыстан Баба – Сайрам – Туркестан – мавзолей Айша Биби - городище Отрар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заинтересованные ЦГО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МИР, акимат Южно-Казахстанской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плана мероприятий по активизации деятельности объектов, включенных в предварительный список ЮНЕСКО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МКС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Южно-Казахстанской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концепции поддержки народного творчества и ремесленничества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МКС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Южно-Казахстанской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имиджевых мероприятий в сфере культуры Южного Казахстана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МКС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Южно-Казахстанской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создания подземного музея на Абаильском месторождении (сталактитовые пещеры) Тюлькубасского района Южно-Казахстанской области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МКС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Южно-Казахстанской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Кластер "Каспийские ворота"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издания монографий по историческим личностям и историческим событиям: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Жаханша Досмухамедов;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Бахытжан Каратаев;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Сырым Датулы;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Исатай Тайманулы и Махамбет Утемисулы.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Западно-Казахстанской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проведения смотра домбристов, посвященного 155-летию казахского композитора Дины Нурпеисовой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МКС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Западно-Казахстанской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перспективных имиджевых мероприятий региона до 2020 года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Западно-Казахстанской области, МИР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объектов некрополя "Қостам" Бейнеуского района Мангистауской области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МКС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объектов некрополя "Айғыр" Тупкараганского района Мангистауской области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проведения этнокультурных мероприятий в качестве самобытного культурного бренда региона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Западно-Казахстанской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средств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областного историко-краеведческого музея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г. Актобе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2015-2017 годы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объектов некрополя "Айтман" Каракиянского района Мангистауской области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конкурс традиционных исполнителей кюев имени М. Ускинбаева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 в МКС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2016-2018 годы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объектов некрополя "Қосбайыр" Тупкараганского района Мангистауской области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объектов нагробного памятника "Қостам-1" Тупкаганского района Мангистауской области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МКС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объектов некрополя  "Ешкікырған" Мангистауского района Мангистауской области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МКС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театральный фестиваль, посвященный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90-летнему юбилею Н. Жантурина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МКС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строительства музея "Степная пирамида" (царские курганы VI-IV в. до н.э.)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Западно-Казахстанской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Реализация программы "Рухани жангыру"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Сакральная география Казахстана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энциклопедии о сакральных объектах Казахстана (на казахском, русском, английском языках)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КПМ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2018-2019 годы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(2018 год – 16,0;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16,0)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033-107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международной научно-практической конференции на тему "Сакральная география Казахстана"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КПМ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033-107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3D моделей объектов, включенных в общенациональный перечень для популяризации в информационных ресурсах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КПМ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2018-2019 годы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(2018 год – 1598,9;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–1598,9)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033-107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реставрации объектов, включенных в карту "Сакральная география Казахстана", посредством развития инфраструктуры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КПМ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2018-2019 годы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(2018 год - 401,2;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- 456,4)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033-107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визит-центров на территории сакральных объектов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КПМ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2018-2019 годы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(2018 год – 1158,3; 2019 год - 187,6)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033-107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Съемка научно-популярных документальных фильмов о сакральных объектах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КПМ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(62,8)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033-104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культура в глобальном мире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мер по подготовке, переводу и адаптации произведений культуры для вывода на зарубежную аудиторию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КПМ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2018-2019 годы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(2018 год –2230,2; 2019 год –1506,8)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006, 033-103, 033-104, 033-105, 033-106, 033-107, 033-108, 033-116, 041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рубежом в рамках проекта "Современная культура в глобальном мире"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гастроли, дни культуры, выставки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2018-2019 годы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 (2018 год – 3385,7;2019 год – 2941,6)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033-105, 106, 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будут уточняться в соответствии с Законом Республики Казахстан "О республиканском бюджете"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– Министерство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– Министерство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– Министерство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НПП – Национальная палата предпринимателей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ЦГО – центральные исполнительные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ЮНЕСКО – Организация Объединенных Наций по вопросам образования, науки и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ШОС – Шанхайская организация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ТЮРКСОЙ – Международная организация тюркской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ЕАЭС – Евразийский экономический союз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ИСЕСКО – Исламская организация по вопросам образования, науки и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ВШП – Великий шелковый путь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 – республиканский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МБ – местный бюджет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