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ed3e" w14:textId="51ce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2015 год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20 числа месяца, определенного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декабря 2014 года № 1421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законопроектных работ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постановлениями Правительства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23.06.2015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30.06.2015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17.07.2015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23.07.2015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07.08.2015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30.10.2015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12.11.2015 </w:t>
      </w:r>
      <w:r>
        <w:rPr>
          <w:rFonts w:ascii="Times New Roman"/>
          <w:b w:val="false"/>
          <w:i w:val="false"/>
          <w:color w:val="ff0000"/>
          <w:sz w:val="28"/>
        </w:rPr>
        <w:t>№ 894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19.11.2015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09.12.2015 </w:t>
      </w:r>
      <w:r>
        <w:rPr>
          <w:rFonts w:ascii="Times New Roman"/>
          <w:b w:val="false"/>
          <w:i w:val="false"/>
          <w:color w:val="ff0000"/>
          <w:sz w:val="28"/>
        </w:rPr>
        <w:t>№ 980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25.12.2015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18.02.2016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4017"/>
        <w:gridCol w:w="2556"/>
        <w:gridCol w:w="1340"/>
        <w:gridCol w:w="1745"/>
        <w:gridCol w:w="1321"/>
        <w:gridCol w:w="2424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 п</w:t>
            </w:r>
          </w:p>
        </w:tc>
        <w:tc>
          <w:tcPr>
            <w:tcW w:w="4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законопроекта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орган-разработчик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ответственное за качественную разработку и своевременное внесение законопроектов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Минюст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арбитраже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арбитража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судебно-экспертной деятельности в Республике Казахстан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Абдирайым Б.Ж.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Республики Казахстан «О здоровье народа и системе здравоохранения»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Абдирайым Б.Ж.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Тенгебаев A.M.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Конституционный 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судебной системе и статусе судей Республики Казахстан»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Испанов И.С.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пенсионного обеспечения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Жакупова С.К.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перехода Республики Казахстан к «зеленой экономике»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Ахсамбиев Т.А.</w:t>
            </w:r>
          </w:p>
        </w:tc>
      </w:tr>
      <w:tr>
        <w:trPr>
          <w:trHeight w:val="29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уровня, оказания финансовых услуг и деятельности финансовых организаций и Национального Банка Республики Казахстан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 К.Б.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23.07.2015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деятельности неправительственных организаций в Республике Казахстан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Азильханов М.А.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17.07.2015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совершенствования гражданского законодательства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экологическим вопросам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Ахсамбиев Т.А.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30.06.2015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497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внесении изменений и дополнений в некоторые законодательные акты Республики Казахстан по вопросам защиты прав потребителей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Т.М.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культуры и историко-культурного наследия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Ахмедьяров Г.А.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космической деятельности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Сагадиев Е.К.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электроэнергетики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Ускенбаев К.А.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обеспечения безопасности при проведении спортивно-массовых, культурно-зрелищных и других мероприятий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Тургумбаев Е.З.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гарантированном трансферте из Национального фонда республики Казахстан на 2016-2018 годы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республиканском бюджете на 2016-2018 годы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Кармазина Л.М.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социальной защиты населения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Жакупова С.К.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30.10.2015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867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оказания государственных услуг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 М.Е.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почте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 А.К.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почты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 А.К.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12.11.2015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894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19.11.2015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платежах и платежных системах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Н.Ж.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внесении изменений и дополнений в некоторые законодательные акты Республики Казахстан по вопросам платежей и платежных систем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Н.Ж.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занятости населения (новая редакция)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 Б.Б.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занятости населения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 Б.Б.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18.02.2016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коллекторской деятельности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 К.Б.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коллекторской деятельности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 К.Б.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 от 25.12.2015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