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1d510" w14:textId="e01d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контракта на совмещенную разведку и добычу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2014 года № 1409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Закона Республики Казахстан от 24 июня 2010 года «О недрах и недропользовании»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энергетики Республики Казахстан в установленном законодательством порядке заключить контракт на совмещенную разведку и добычу углеводородного сырья на участке Мертвый Култук, расположенном в Мангистауской области,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2014 года № 1409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9"/>
        <w:gridCol w:w="7741"/>
      </w:tblGrid>
      <w:tr>
        <w:trPr>
          <w:trHeight w:val="30" w:hRule="atLeast"/>
        </w:trPr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участка недр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
</w:t>
            </w:r>
          </w:p>
        </w:tc>
      </w:tr>
      <w:tr>
        <w:trPr>
          <w:trHeight w:val="30" w:hRule="atLeast"/>
        </w:trPr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</w:tr>
      <w:tr>
        <w:trPr>
          <w:trHeight w:val="30" w:hRule="atLeast"/>
        </w:trPr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Мертвый Култук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Каспийское море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месторождения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Каратурун Восточный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