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ae320" w14:textId="faae3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присуждении Государственной молодежной премии "Дарын" Правительства Республики Казахстан в 2014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декабря 2014 года № 1408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За плодотворную научную работу, творческую и общественную деятельность присудить Государственную молодежную премию «Дарын» Правительства Республики Казахстан в 2014 году: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46"/>
        <w:gridCol w:w="456"/>
        <w:gridCol w:w="809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номинации «Театр и кино»</w:t>
            </w:r>
          </w:p>
        </w:tc>
      </w:tr>
      <w:tr>
        <w:trPr>
          <w:trHeight w:val="30" w:hRule="atLeast"/>
        </w:trPr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Ахметову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Адилю Ералиевичу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актеру государственного коммунального казенного предприятия «Жастар театры» акимата города Астаны</w:t>
            </w:r>
          </w:p>
        </w:tc>
      </w:tr>
      <w:tr>
        <w:trPr>
          <w:trHeight w:val="30" w:hRule="atLeast"/>
        </w:trPr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Умиралиеву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Медгату Куандыковичу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актеру государственного коммунального казенного предприятия «Областной музыкально-драматический театр имени Н. Жантурина» управления культуры Мангистауской области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номинации «Журналистика»</w:t>
            </w:r>
          </w:p>
        </w:tc>
      </w:tr>
      <w:tr>
        <w:trPr>
          <w:trHeight w:val="30" w:hRule="atLeast"/>
        </w:trPr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Жаксыбаю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Ракату Жаксыбайулы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руководителю службы специальных проектов акционерного общества «Хабар»</w:t>
            </w:r>
          </w:p>
        </w:tc>
      </w:tr>
      <w:tr>
        <w:trPr>
          <w:trHeight w:val="30" w:hRule="atLeast"/>
        </w:trPr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Омарову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Даурену Бауыржановичу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собственному корреспонденту акционерного общества «Республиканская телерадиокорпорация «Казахстан» в Китайской Народной Республике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номинации «Литература»</w:t>
            </w:r>
          </w:p>
        </w:tc>
      </w:tr>
      <w:tr>
        <w:trPr>
          <w:trHeight w:val="30" w:hRule="atLeast"/>
        </w:trPr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Джунусову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Ерлану Тусбаевичу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руководителю клуба «ТӘЖ» при государственном учреждении «Национальная академическая библиотека» Министерства культуры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номинации «Спорт»</w:t>
            </w:r>
          </w:p>
        </w:tc>
      </w:tr>
      <w:tr>
        <w:trPr>
          <w:trHeight w:val="30" w:hRule="atLeast"/>
        </w:trPr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Елеусинову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Данияру Маратовичу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заслуженному мастеру спорта Республики Казахстан по боксу, двухкратному чемпиону Азиатских игр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номинации «Эстрада»</w:t>
            </w:r>
          </w:p>
        </w:tc>
      </w:tr>
      <w:tr>
        <w:trPr>
          <w:trHeight w:val="30" w:hRule="atLeast"/>
        </w:trPr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Группе «Жігіттер»: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Абдраимову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Баглану Рашидулы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участнику группы «Жігіттер»</w:t>
            </w:r>
          </w:p>
        </w:tc>
      </w:tr>
      <w:tr>
        <w:trPr>
          <w:trHeight w:val="30" w:hRule="atLeast"/>
        </w:trPr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Канаеву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Ердосу Амзехановичу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участнику группы «Жігіттер»</w:t>
            </w:r>
          </w:p>
        </w:tc>
      </w:tr>
      <w:tr>
        <w:trPr>
          <w:trHeight w:val="30" w:hRule="atLeast"/>
        </w:trPr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Маханову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Мырзахану Жумановичу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участнику группы «Жігіттер»</w:t>
            </w:r>
          </w:p>
        </w:tc>
      </w:tr>
      <w:tr>
        <w:trPr>
          <w:trHeight w:val="30" w:hRule="atLeast"/>
        </w:trPr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Тургамбеку Айдару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участнику группы «Жігіттер»</w:t>
            </w:r>
          </w:p>
        </w:tc>
      </w:tr>
      <w:tr>
        <w:trPr>
          <w:trHeight w:val="30" w:hRule="atLeast"/>
        </w:trPr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Искандарову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Ибрагиму Хашимовичу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эксперту молодежного крыла «Жас Отан» партии «Нур Отан»</w:t>
            </w:r>
          </w:p>
        </w:tc>
      </w:tr>
      <w:tr>
        <w:trPr>
          <w:trHeight w:val="30" w:hRule="atLeast"/>
        </w:trPr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Кудайбергену Динмухаммеду Канатовичу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студенту государственного учреждения «Казахский национальный университет искусств» Министерства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номинации «Классическая музыка»</w:t>
            </w:r>
          </w:p>
        </w:tc>
      </w:tr>
      <w:tr>
        <w:trPr>
          <w:trHeight w:val="30" w:hRule="atLeast"/>
        </w:trPr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Дүйсену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Ордабеку Орынбайұлы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концертмейстеру «Даллас Опера Оркестр» г. Даллас, США</w:t>
            </w:r>
          </w:p>
        </w:tc>
      </w:tr>
      <w:tr>
        <w:trPr>
          <w:trHeight w:val="30" w:hRule="atLeast"/>
        </w:trPr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Курманаеву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Ермеку Маликовичу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старшему преподавателю государственного учреждения «Казахский национальный университет искусств» Министерства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номинации «Народное творчество»</w:t>
            </w:r>
          </w:p>
        </w:tc>
      </w:tr>
      <w:tr>
        <w:trPr>
          <w:trHeight w:val="30" w:hRule="atLeast"/>
        </w:trPr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Жудебаеву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Арману Адильхановичу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главному дирижеру республиканского государственного казенного предприятия «Казахский государственный академический оркестр народных инструментов имени Курмангазы» Министерства культуры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Турумбетовой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Акботе Ерболатовне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заведующей кафедрой государственного учреждения «Казахский национальный университет искусств» Министерства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номинации «Дизайн и изобразительное искусство»</w:t>
            </w:r>
          </w:p>
        </w:tc>
      </w:tr>
      <w:tr>
        <w:trPr>
          <w:trHeight w:val="30" w:hRule="atLeast"/>
        </w:trPr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Абжановой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Анаре Сабырбековне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преподавателю государственного учреждения «Казахская национальная академия искусств имени Т. Жургенева» Министерства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Тайшиковой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Дариге Исентаевне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студентке государственного учреждения «Казахский национальный университет искусств» Министерства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номинации «Наука»</w:t>
            </w:r>
          </w:p>
        </w:tc>
      </w:tr>
      <w:tr>
        <w:trPr>
          <w:trHeight w:val="30" w:hRule="atLeast"/>
        </w:trPr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Табынову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Кайсару Казыбаевичу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заведующему лабораторией профилактики инфекционных болезней республиканского государственного предприятия «Научно-исследовательский институт проблем биологической безопасности» Комитета науки Министерства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Темирхановой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Айнур Маралкызы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исполняющей обязанности доцента государственного казенного предприятия «Евразийский национальный университет имени Л.Н. Гумилева» Министерства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номинации «Общественная деятельность»</w:t>
            </w:r>
          </w:p>
        </w:tc>
      </w:tr>
      <w:tr>
        <w:trPr>
          <w:trHeight w:val="30" w:hRule="atLeast"/>
        </w:trPr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Жампеисову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Думану Абильтаевичу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доценту учреждения образования «Казахский гуманитарно-юридический инновационный университет»</w:t>
            </w:r>
          </w:p>
        </w:tc>
      </w:tr>
      <w:tr>
        <w:trPr>
          <w:trHeight w:val="30" w:hRule="atLeast"/>
        </w:trPr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Глушковской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Марие Анатольевне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председателю общественного объединения «Акмолинский областной педагогический отряд «Юность»</w:t>
            </w:r>
          </w:p>
        </w:tc>
      </w:tr>
    </w:tbl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размер Государственной молодежной премии «Дарын» Правительства Республики Казахстан на 2014 год по каждой номинации в сумме 200 000 (двести тысяч)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 и подлежит официальному опубликованию.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