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9873" w14:textId="82b9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2014 год и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2014 – 2016 годы,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5953312988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3732631798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119307392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7752678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2093621120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6497599761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46329675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118495116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72165441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492232606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493482606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-1082849054 тысячи тенге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1082849054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73860271 тысяча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18569340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7550872 тысячи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11018468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2366829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294647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27121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1487360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2340483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63274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3824197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157172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лет, неправительственным организациям и на государственный заказ для трудоустройства целевых групп населения, в том числе для лиц старше 50 лет, частным агентствам занятости – 81 102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среди населения – 376 283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2 188 100 тысяч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(или) приобретение служебного жилища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526 681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351 670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60 377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– 1 249 372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52 807 642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47 736 062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5 071 580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в сумме 247 532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Дорожной карты занятости 2020 – 137 641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– 109 891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и социального развития Республики Казахстан 47 657 тысяч тенге на завершение капитального ремонта республиканских социально-культурных объектов, начатых в 2013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3,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 3,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98"/>
        <w:gridCol w:w="1269"/>
        <w:gridCol w:w="7311"/>
        <w:gridCol w:w="3621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-80 720 085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-80 675 188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-39 075 188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-20 378 367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-18 696 821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-41 600 000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-41 600 000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-44 897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-44 897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-44 897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47"/>
        <w:gridCol w:w="1242"/>
        <w:gridCol w:w="7399"/>
        <w:gridCol w:w="362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-80 720 085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-77 379 386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-2 767 561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-4 001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-4 001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-8 582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-8 582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-408 565
</w:t>
            </w:r>
          </w:p>
        </w:tc>
      </w:tr>
      <w:tr>
        <w:trPr>
          <w:trHeight w:val="19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-407 163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-1 402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-81 875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-27 900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-17 600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-9 475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-26 900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-610 591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-328 458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-107 709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-99 612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-20 984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-4 309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-41 370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-8 149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-8 981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-1 981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-115 886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-91 007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-24 879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-2 310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-2 050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-16 800
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-13 400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-3 400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-27 234
</w:t>
            </w:r>
          </w:p>
        </w:tc>
      </w:tr>
      <w:tr>
        <w:trPr>
          <w:trHeight w:val="24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-9 417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-3 920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-13 897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-684 394
</w:t>
            </w:r>
          </w:p>
        </w:tc>
      </w:tr>
      <w:tr>
        <w:trPr>
          <w:trHeight w:val="3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-221 491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-53 437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-77 367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-146 723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-44 897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-25 273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-16 384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-89 243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-9 532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-716 742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-489 291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-193 418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-34 033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-36 918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-36 918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-44 682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-833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-43 849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-5 625 650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-2 825 779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-107 340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-1 170 284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-1 546 811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-1 344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-2 799 871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-349 127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-369 407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-467 063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-809 634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-70 800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-733 840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-4 478 943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-3 286 063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-15 869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-53 649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-1 536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-5 553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-25 145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-15 981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-503 039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-329 097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-834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-1 786 013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-227 541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-244 927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-70 535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-5 729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-435 574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-8 394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-256 886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-168 470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-554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-200 000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-98 379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-101 621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-339 381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-307 824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-31 557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-145 638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-31 406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-64 953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-49 279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-63 195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-63 195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-2 872 870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-23 627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-23 627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-2 755 021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-9 788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-12 446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-425 787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-86 702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-134 709</w:t>
            </w:r>
          </w:p>
        </w:tc>
      </w:tr>
      <w:tr>
        <w:trPr>
          <w:trHeight w:val="16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-1 300 664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-3 912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-10 706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-6 124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-323 730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-296</w:t>
            </w:r>
          </w:p>
        </w:tc>
      </w:tr>
      <w:tr>
        <w:trPr>
          <w:trHeight w:val="16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-10 137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-390 644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-16 514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-22 598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-92 931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-702</w:t>
            </w:r>
          </w:p>
        </w:tc>
      </w:tr>
      <w:tr>
        <w:trPr>
          <w:trHeight w:val="19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-747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-19 992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-71 310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-1 100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-191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-3 182 864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-267 196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здравоохранения Республики Казахстан «Саламатты Қазақстан» на 2011-2015 годы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-267 153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-2 915 668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-5 482</w:t>
            </w:r>
          </w:p>
        </w:tc>
      </w:tr>
      <w:tr>
        <w:trPr>
          <w:trHeight w:val="16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-2 362 163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-351 382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-1 006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-190 861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-985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-3 789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-1 070 059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-1 070 059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-14 036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-49 008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-401 602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-532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-28 853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-567 499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-4 791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-11 739 872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-12 537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-12 537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-3 039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-3 039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-11 724 296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-2 397 060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-1 734 263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-9 958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-14 985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-69 740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-3 733 848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-1 689 607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-1 102 580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-928 726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-43 529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-1 289 417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-75 367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-75 367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-1 214 050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-48 679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-19 200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-773 328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-262 843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-4 589 307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-4 521 133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-102 370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-1 238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-101 099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-4 316 426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-68 174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-68 174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-3 850 654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-3 752 988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-52 258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-19 715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-4 649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-640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-889 197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-137 027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-117 837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-245 461</w:t>
            </w:r>
          </w:p>
        </w:tc>
      </w:tr>
      <w:tr>
        <w:trPr>
          <w:trHeight w:val="19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-489 550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-200 419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-1 431 934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-80 357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-71 706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-51 161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-4 688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-6 295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-46 505
</w:t>
            </w:r>
          </w:p>
        </w:tc>
      </w:tr>
      <w:tr>
        <w:trPr>
          <w:trHeight w:val="16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-29 505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-1 231 380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-625 569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-625 569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-605 811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-605 811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-22 205 512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-22 205 512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-14 758 641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-913 859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-5 132 749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-59 270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-3 583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-5 095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-69 602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-4 287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-106 928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-696 821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-99 898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-270 779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-11 633 828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-3 985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-3 985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-80 000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-6 212 116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-5 740 298</w:t>
            </w:r>
          </w:p>
        </w:tc>
      </w:tr>
      <w:tr>
        <w:trPr>
          <w:trHeight w:val="21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-471 818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-6 953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-6 953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-664 498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-65 027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-48 000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сопровождению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форсированному индустриально-инновационному развитию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-28 384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-336 141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-135 272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-51 674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-4 467 848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-450 789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агента,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-17 155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-59 367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-1 489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-1 112 203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-565 651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-1 021 143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-520 949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-707 600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-11 502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-198 428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-198 428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-841 469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-841 469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-841 469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-248 283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-248 283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-248 283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-248 283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-248 283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-3 092 416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-3 092 416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-799 200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-799 200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-799 200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-2 293 212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-2 293 212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-8 000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-2 285 212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1329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приоритетных республиканских бюджетных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2014 – 2016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26"/>
        <w:gridCol w:w="840"/>
        <w:gridCol w:w="1"/>
        <w:gridCol w:w="821"/>
        <w:gridCol w:w="5269"/>
        <w:gridCol w:w="1729"/>
        <w:gridCol w:w="1729"/>
        <w:gridCol w:w="454"/>
        <w:gridCol w:w="173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1 564 765 755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1 087 056 696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926 493 261
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324 167 591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380 437 850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336 203 450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9 485 691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13 417 504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8 340 023
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11 585 267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7 615 023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
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1 568 805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1 326 853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3 744 068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1 071 152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1 081 767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5 436 193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966 708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725 000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1 478 810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508 392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970 418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970 418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970 418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61 173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 нового пункта пропуска на автомобильной дороге «Западная Европа – Западный Китай»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«Темир Баба» Каракиянского района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«Тажен» Бейнеуского района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24 640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727 987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1 369 992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950 301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приему и обработке электронных счетов–фактур (создание)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720 020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147 616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147 616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306 622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306 622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38 487 727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54 644 023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34 132 299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10 554 431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10 542 325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8 244 607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7 608 354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293 623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водно-спасательной станции «Илек» на берегу реки Илек в районе Жилгородского пляжа города Актобе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211 372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Модульная газовая котельная и теплотрасса для отапливаемых зданий войсковой части 68303 в с. Узынагаш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34 200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315 535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52 860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сейсмической активностью 7 баллов» в г. Аральск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114 381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219 819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645 881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378 890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Астана по улице № 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на пересечении улиц с проектным названием Е 357 и 227 в г.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18 723 242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7 446 695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14 990 216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12 200 004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5 061 890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11 688 670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592 109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587 144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сейсмической активностью 7 баллов» в г. Аральск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207 939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608 396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597 156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3 733 026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27 933 296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31 045 261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21 810 084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8 660 237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8 660 237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10 878 086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8 660 237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19 273 059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19 273 059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20 167 175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11 199 497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19 273 059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30 584 310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18 486 077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10 651 235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14 153 822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9 471 216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3 982 174
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8 132 726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86 927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учреждения ЕЦ 166/26 в поселке Степной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1 238 944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1 652 957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1 238 944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304 838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Тараз Жамбылской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2 691 817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1 326 325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на 1500 мест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2 642 320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1 358 096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1 281 430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канализации учреждения ГМ 172/6 в г. Актау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390 689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Ленгер в п. Шахта Тогус Толебиского района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2 061 415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1 683 850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1 895 339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Астана (авиа эскадрилья)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635 643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2 124 227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МВД Республики Казахстан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3 114 189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3 114 189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403 860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
</w:t>
            </w:r>
          </w:p>
        </w:tc>
      </w:tr>
      <w:tr>
        <w:trPr>
          <w:trHeight w:val="13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 исполнительной системы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2 271 264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344 544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166 672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177 872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9 671 190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9 671 190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9 671 190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9 671 190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1 179 131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«Строительство здания судов города Талдыкорган Алматинской области»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421 623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с территориальным участком судебных исполнителей на базе административного суда в г. Усть-Каменогорск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с привязкой типового проекта на 5 составов «Строительство здания городского и специализированного административного суда г. Риддер Восточно-Казахстанской области»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с привязкой типового проекта на 10 составов «Строительство здания судов г. Семей Восточно-Казахстанской области»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районного суда в с. Урджар Урджарского района Восточно-Казахстанской области (2 составный)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52 508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3-х типовых проектов на 5-ти *2/10ти*1 составов «Строительство Карагандинского областного суда и районных судов»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199 454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451 837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3 126 697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776 184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134 914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с. Карауылкелды Байганинского района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с. Иргиз Иргизского района Актюбинской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153 395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Панфиловской районной прокуратуры по ул. Головацкого, 127/1 в г. Жаркент Панфиловского района Алматинской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в с. Чунджа Уйгурского района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с. Махамбет Махамбетского района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п. Аккистау Исатайского района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на строительство и строительство здания районной прокуратуры в п. Макат Макатского района Атырауской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Аягозского района и Военной прокуратуры Аягозского гарнизона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214 466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 г. Тараз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63 851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селе Убаган Алтынсаринского района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Стоительство административного здания Военной, транспортной прокуратуры и «УКПСиСУ» по ул. К. Сатпаева в г. Петропавловск Северо-Казахстанской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46 590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администартивного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2 024 625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366 487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1 055 411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284 321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409 697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69 368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443 940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443 940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1 664 986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1 664 986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12 224 960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6 493 029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1 036 324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1 036 324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«Бүркіт»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9 166 638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2 766 205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3 586 161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708 356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708 356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294 955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708 356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2 877 805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2 877 805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2 877 805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5 580 477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303 255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967 631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РГКП «Павлодарский государственный университет им. С. Торайгырова» по ул. Ломова, 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РГКП «Павлодарский государственный педагогический институт» по ул. Торайгырова в г. Павлодар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592 977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529 017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255 379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945 223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 В. Селезнева в г.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ул. Айтеке би, 99 в Алмалинском районе г.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344 мест КазНТУ имени К. И. Сатпаева по ул. Байтурсынова, 147Б в Бостандыкском районе г.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2 755 281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центра биотехнологии РК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 Н. Гумилева для Казахстанского филиала МГУ им. Ломоносова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учебно-лабораторного комплекса Евразийского национального университета имени Л. Н. Гумилева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им. Гумилева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г.Актобе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г.Семей»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2 021 998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2 021 998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1 648 248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г.Актобе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373 750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г.Семей»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9 521 291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4 724 010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4 724 010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Республиканского детского реабилитационного центра «Балбулак» на 125 коек в г. Алматы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 по проспекту Кабанбай Батыра в г. Астана. Корректировка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843 041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5 529 984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4 797 281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162 875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«Каньона» с надстройкой в Алмалинском районе, пр. Абая, 91 г.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517 454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4 116 952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1 612 627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2 504 325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2 504 325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2 504 325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628 359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628 359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406 543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107 365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114 451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7 982 797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7 336 175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6 966 672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спорта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6 966 672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3 778 462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(І и II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3 778 462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588 210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1 016 125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1 016 125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910 784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
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512 465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754 176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111 153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910 784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910 784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25 942 617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25 531 292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1 234 227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198 411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273 590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126 115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84 062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196 819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113 642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1 825 719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768 511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1 037 370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19 838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из республиканского бюджета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109 206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Кокшетауской зональной лесосеменной станции по ул. Кенесары, 39 в поселке Бурабай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21 308 821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21 308 821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1 707 333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99 129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рабочего водовыпуска Каргалинского водохранилища Актюбинской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1 553 489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 Правобережным магистральным каналом на реке Тентек в Алакольском районе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Верхне-Аксуского гидроузла на р. Аксу Аксуского района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55 623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1 027 099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Жеменей Зайсанского района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реке Тебиске с магистральными каналами «Коктогам» и «Жана-Тогам» Тарбагатайского района Восточно-Казахстанской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4 675 751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1-этап строительства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2-этап строительства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2 117 905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3-этап строительства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1 859 091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200 103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ЗКО (4-я очередь строительства)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380 237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г. Жезказгана Карагандинской области (корректировка)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3 001 020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 п. Бирлестик по Шиелиискому району в Кызылординской области. Строительство водовода от ПНС № 5 до н. 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 (II-очередь). Электроснабжение насосной станции в коллекторе К-2 (ПКО+60)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 Ескура, Кызылжар, Шомишколь, Акшатау, Кумбазар, Бекбауыл, Укилисай Аральского района к АСГВ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594 597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Актау-Акшукур-С. Шапагатова Мангистауской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219 659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2 242 652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5 552 129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водораспределения в Мактааральском районе Южно-Казахстанской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К-34 с ПК 0+25 по ПК 10+00 в Мактааральском районе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распределительными каналами Р-2, Р-2-1, Р-3 и Р-4 в Созакском районе Южно-Казахстанской области (3-очередь)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р.Арысь до сброса р.Сырдарья (1-очередь)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К-24-1-1 в Мактааральском районе ЮКО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и г.Арысь, подключаемых групповому водопроводу Южно-Казахстанской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Абай Сарыагашского района ЮКО (водопроводные сети восьми близлежащих аулов с подключением к Сарыагашскому групповому водопроводу ІІІ этап)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 сооружения с установкой оборудования по водоподготовке производительностью 65м3/час Дарбазинского группового водопровода в Сарыагашском районе ЮКО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392 437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331 478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331 478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331 478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254 935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3 169 424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1 592 217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774 436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817 781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995 486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на реке Сумбе Алматинской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3 272 520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3 475 501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р. Каракол с магистральными каналами «Правобережный» и «Левобережный» Урджарского района ВКО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Малая Буконь с магистральным каналом «Малобуконьский» в Кокпектинском районе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Большая Буконь с магистральным каналом «Актоган» в Кокпектинском районе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357 827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Кокпектинка с магистральным каналом «Ворошиловский» в Кокпектинском районе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595 275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1 051 498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аварийного паводкового водосброса на Чаганском водохранилище ЗКО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764 000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5 (3), 4(2), 16(3), 17(3) канала имени Каныша Сатпаева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автоматизация насосных станций канала имени Каныша Сатпаева. 1 очередь. Модернизация системы связи канала имени Каныша Сатпаева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5 114 650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5 800 890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1 982 824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1 023 991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 п. Бирлестик по Шиелиискому району в Кызылординской области. Строительство водовода от ПНС № 5 до н. 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Жиделинского группового водопровода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 НС № 5 до НС № 9 н. п. Аккулак Аральского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549 999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3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Тогузкенского массива орошения в Жанакорганском районе Кызылординской области II очередь. Водоподпорное сооружение из тканевых материалов на реке Сырдарья для улучшения водообеспеченности Келинтюбинского магистрального канала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797 509</w:t>
            </w:r>
          </w:p>
        </w:tc>
      </w:tr>
      <w:tr>
        <w:trPr>
          <w:trHeight w:val="15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1 383 995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1 370 048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7 133 059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9 719 321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2 058 955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(4 очередь)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1 160 366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водопровода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7 616 866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6 104 525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1 000 339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41 648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74 775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2 223 963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(4-очередь)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 аварийного сброса на ПК 274 Кызылкумского МК в г. Арысь ЮКО (II-очередь)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377 389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200 848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сбросного сооружения на канале «Достык» ПК-1053+80 в Мактааральском районе ЮКО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135 563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228 584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411 325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70 724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151 084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«Реконструкция озера-накопителя сточных вод «Сорбулак», включая вспомогательные сооружения»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озера-накопителя сточных вод «Сорбулак», включая вспомогательные сооружения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187 914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171 845 682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237 524 662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242 855 653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235 842 275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241 859 321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235 692 943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119 208 250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90 120 000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5 120 000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85 000 000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95 447 943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136 739 321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5 966 505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 г. Уральск, Актобе, Кызылорду» на участке «граница Российской Федерации - Уральск - Актобе» и строительство обхода города Актобе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 - Костанай - Челябинск» влючая обход города Костанай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3 948 916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 - Бахты (граница КНР)»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3 413 900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51 010 000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49 400 000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«Жетыбай - Жанаозен - Фетисово - гр. Туркменистана (на Туркменбаши)»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21 036 750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171 845 682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163 239 467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94 696 495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94 696 495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77 270 430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17 426 065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56 185 597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56 185 597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3 982 892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Самару)-Шымкент, через г. г. Уральск, Актобе, Кызылорду» на участке «граница Российской Федерации-Уральск-Актобе» и строительство обхода города Актобе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5 607 195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7 277 092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«Астана-Костанай-Челябинск» влючая обход города Костанай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3 281 105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6 850 989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«Таскескен-Бахты (граница КНР)»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3 475 831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15 079 621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 Узбекистана (на Нукус)»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«Уральск-Каменка-гр. РФ»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5 568 299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Центр-Юг «Астана - Караганда - Балхаш - Курты - Капшагай - Алматы»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4 057 744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«Жезказган-Петропавловск»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12 357 375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12 357 375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9 996 440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2 360 935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533 943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аэродромных покрытий искусственного покрытия взлетно-посадочной полосы, рулежной дорожки, перрона и установка светосигнального оборудования ОВИ-1 в аэропорту города Петропавловска. Корректировка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627 215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1 044 294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903 036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903 036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903 036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907 674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900 102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900 102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900 102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3 397 685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
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16 515 577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84 562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84 562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и перепланировка 3 и 4 этажей вспомогательно-бытового блока под общежитие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«Гараж на 200 автомашин со вспомогательным бытовым блоком и АЗС по ул. Е 9-62, д. № 9»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Инженерно-техническая укрепленность зданий Сената Парламента РК, г. Астана, ул. Орынбор д.4 и Мажилиса Парламента РК, г. Астана, ул.Орынбор д.2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«ЖК Нурсая-1, 2» (северный, южный кварталы) ул. Конаева, д. 14, ул. Достык, д. 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15 666 535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15 666 535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41 486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товарно-материальных ценностей в государственной резиденции «Карасу»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подвесного пешеходного моста протяженностью 110 м через озеро Карасье в резиденции «Карасу»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233 061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15 420 723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3 819 191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 делами Президента Республики Казахстан. Корректировка сметной документации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14 503 646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теплоснабжения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453 729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со встроенными помещениями, паркингом на правом берегу р. Ишим, по улице № 38 г.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резиденция «Кызыл-Жар», п. Мичурино в г. Астане. Станция водозабора.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резиденция «Кызыл-Жар». Реконструкция ТП 1, ТП2-РУ-10/0,4 кВ с заменой оборудования.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хранения спецтехники конноспортивного комплекса «Алтын Тулпар»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Конюшня на 24 конемест с выгульной площадкой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Дренажная система для зеленых насаждений на территории резиденции «Ақорда»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 11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база на левом берегу реки Ишим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ландшафтного дизайна территории государственной резиденции «Кызыл Жар»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Дома Правительства с пристройкой библиотеки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обработки данных Администрации Президента Республики Казахстан в здании «Үкімет үйі»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бетонного ограждения высотой 2 м. резиденции Кызыл-Жар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 - Астана, № 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г. Астане. Реконструкция теплицы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20"/>
        <w:gridCol w:w="720"/>
        <w:gridCol w:w="696"/>
        <w:gridCol w:w="6418"/>
        <w:gridCol w:w="1650"/>
        <w:gridCol w:w="1688"/>
        <w:gridCol w:w="119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124 982 606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132 785 400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100 413 370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Республиканского государственного предприятия «Информационно-производственный центр»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3 606 909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3 011 689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8 257 931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8 257 931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7 200 800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
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29 398 454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29 398 454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20 590 035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7 574 982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46 139 897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111 363 857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91 115 658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110 518 000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90 337 000
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
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35 139 897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подведомственных республиканских государственных предприятий «Резерв»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20 418 117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14 193 800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06"/>
        <w:gridCol w:w="706"/>
        <w:gridCol w:w="741"/>
        <w:gridCol w:w="5541"/>
        <w:gridCol w:w="1970"/>
        <w:gridCol w:w="1478"/>
        <w:gridCol w:w="19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608 369 966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512 907 089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424 275 239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1 021 627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1 021 627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1 021 627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99 519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922 108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429 346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429 346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226 326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203 020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72 652 800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72 652 800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
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72 652 800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2 348 678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279 995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2 088 255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880 154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7 697 755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3 565 866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3 036 286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5 181 380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4 471 548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778 451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5 731 635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542 294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583 799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1 341 287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2 259 396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2 317 692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402 500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957 941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5 421 274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2 065 827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2 384 083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2 312 889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2 084 005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336 258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391 033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12 803 802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6 306 687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1 772 349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5 625 647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3 280 566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238 335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13 804 988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9 139 588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2 851 221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29 900 112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
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1 717 873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3 752 578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484 521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3 829 800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2 608 678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3 079 780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1 441 213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968 998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984 700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371 763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1 047 512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7 844 485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29 900 112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29 900 112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851 754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2 480 744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114 206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543 259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4 560 935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404 603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1 596 936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161 801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787 013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681 967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5 881 238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696 805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7 438 851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230 514 155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
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62 705 959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60 229 186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5 761 648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6 046 417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4 447 479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5 059 892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5 011 670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170 852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5 867 850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3 683 614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4 308 907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1 684 520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2 296 821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1 431 766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3 010 340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3 795 065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4 613 593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5 196 881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2 604 950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2 951 442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2 818 588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6 351 000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3 310 089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383 963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5 655 742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5 371 824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6 962 066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5 388 165
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888 423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1 767 819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3 182 500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2 136 039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3 599 541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3 024 648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10 517 497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19 644 664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4 507 985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5 097 097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2 427 214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3 645 155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2 043 171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1 102 651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787 518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2 701 103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17 720 224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15 214 043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2 687 500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795 974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347 662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1 012 223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1 101 046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3 187 500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5 404 141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5 568 954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339 922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1 199 124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2 997 500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3 800 078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4 250 876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5 027 787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5 000 606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7 944 492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392 040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851 739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300 921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552 030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3 624 817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1 546 800
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909 410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2 578 032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1 505 104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4 775 163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3 999 820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2 272 078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2 834 184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8 123 258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1 751 543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8 875 355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1 128 284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1 016 318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128 826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6 240 223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3 216 975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2 700 595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2 197 492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3 800 509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893 016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4 087 982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6 392 443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1 260 953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2 221 847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230 514 155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59 661 574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3 892 394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4 264 596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12 331 239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2 206 643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2 282 837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1 633 950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2 901 296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2 856 513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2 095 698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1 826 271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2 746 667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1 438 716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1 916 998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1 780 743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3 180 185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12 306 828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35 941 374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18 922 087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556 258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714 666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1 557 962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1 395 952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2 222 800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526 294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618 986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1 391 092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787 392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44 160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441 160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739 239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777 640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948 020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2 700 466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17 019 287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718 304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1 256 751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1 521 299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452 992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1 165 997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1 143 211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1 088 454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1 082 769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644 892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414 288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905 543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309 563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1 156 583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2 928 170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2 030 471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49 797 198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49 797 198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3 093 469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3 003 321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3 365 404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4 154 047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3 728 550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724 815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5 111 145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4 008 840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524 770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1 520 849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1 918 668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1 061 397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2 737 647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4 018 789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10 825 487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20 104 352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2 297 724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2 117 241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2 191 617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224 293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1 059 609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462 272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441 846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4 220 976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2 155 606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2 015 605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213 290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2 167 471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536 802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8 047 699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36 798 950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2 724 139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2 606 257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3 339 727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2 598 574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2 496 276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3 781 493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1 054 205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1 496 935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5 256 052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3 297 466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2 428 840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1 315 726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2 563 430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1 839 830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8 358 542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11 804 466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616 726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849 072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567 943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589 321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603 945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285 218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844 488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668 203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1 814 255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698 996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776 560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660 746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15 801 552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15 245 541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15 245 541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222 193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620 968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671 200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344 241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246 388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12 318 870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369 105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71 472 186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70 931 661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49 072 253
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16 150 538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16 170 557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3 114 065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4 115 103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2 289 602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3 859 603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3 923 448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863 267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1 523 475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1 310 158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54 781 123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32 901 696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2 102 656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1 358 240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38 078 467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31 543 456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71 472 186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17 170 267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231 219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1 892 984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5 140 822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1 141 100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3 142 733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597 554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3 310 156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54 301 919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2 950 430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6 748 050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1 364 080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9 165 932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34 073 427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5 447 453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4 743 768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2 626 661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328 696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1 398 461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389 950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2 546 147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703 685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343 685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12 809 171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14 490 420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12 809 171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12 809 171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1 360 596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2 448 575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118 872 945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1 317 773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1 162 658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854 264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708 097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1 241 862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850 312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651 460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1 433 417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1 399 237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47 929 341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33 758 107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16 690 951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17 195 778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118 872 945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78 220 414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123 800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537 068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1 084 589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3 328 139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761 000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691 130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1 663 908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934 469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1 569 670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30 267 205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33 354 308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38 315 126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38 315 126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713 290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545 539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510 905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48 269 619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47 722 863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47 129 091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1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4 301 713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921 093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3 380 620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3 380 620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43 967 906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14 944 776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672 045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3 193 570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1 001 245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553 641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861 179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657 252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16 611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878 467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834 736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372 101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1 450 577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3 878 144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389 298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13 798 967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1 829 229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1 223 098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2 430 781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1 353 654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1 002 522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830 512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1 806 194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486 271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952 855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1 253 587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630 264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14 294 671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304 953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617 376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599 266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615 532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2 316 206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573 956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648 078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3 575 015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2 237 787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561 191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1 300 974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944 337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12"/>
        <w:gridCol w:w="713"/>
        <w:gridCol w:w="712"/>
        <w:gridCol w:w="5955"/>
        <w:gridCol w:w="1670"/>
        <w:gridCol w:w="1851"/>
        <w:gridCol w:w="15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67 745 592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60 926 357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65 601 202
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
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
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1 706 123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1 695 245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1 524 960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748 200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725 270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690 733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
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1 136 331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1 189 632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4 500 235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1 500 750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995 998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753 400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2 349 588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712 804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3 882 500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5 687 500
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3 333 300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711 208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1 392 055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1 586 679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573 488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1 574 098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499 715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608 500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08"/>
        <w:gridCol w:w="708"/>
        <w:gridCol w:w="566"/>
        <w:gridCol w:w="6366"/>
        <w:gridCol w:w="1646"/>
        <w:gridCol w:w="1646"/>
        <w:gridCol w:w="148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439 500 000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новой промышленной зоны «Индустриальный парк» в г. Астана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Центр-Юг «Астана - Караганда - Балхаш - Курты - Капшагай - Алматы»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368 500 000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проблемных кредитов»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83 500 000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Распределение сумм целевых текущих трансфертов областными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бюджетами, бюджетами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субъектов агропромышленного комплекса в регионах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Программы по развитию агропромышленного комплекса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Казахстан на 2013 – 2020 годы «Агробизнес – 2020»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30"/>
        <w:gridCol w:w="1677"/>
        <w:gridCol w:w="2582"/>
        <w:gridCol w:w="2582"/>
        <w:gridCol w:w="2582"/>
      </w:tblGrid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9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 на субсидирование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15 598 841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2 013 520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13 418 134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167 187
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1 006 272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167 187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4 892 296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875 351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689 100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1 560 833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1 282 865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1 213 243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1 238 579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332 315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906 264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1 326 288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643 443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682 845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оказание социальной защиты и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432"/>
        <w:gridCol w:w="872"/>
        <w:gridCol w:w="671"/>
        <w:gridCol w:w="1521"/>
        <w:gridCol w:w="1723"/>
        <w:gridCol w:w="1464"/>
        <w:gridCol w:w="1507"/>
        <w:gridCol w:w="1968"/>
        <w:gridCol w:w="1291"/>
        <w:gridCol w:w="887"/>
      </w:tblGrid>
      <w:tr>
        <w:trPr>
          <w:trHeight w:val="39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мероприятий по обеспечению прав и улучшению качества жизни инвалидов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обусловленной денежной помощи по проекту Өрлеу </w:t>
            </w:r>
          </w:p>
        </w:tc>
      </w:tr>
      <w:tr>
        <w:trPr>
          <w:trHeight w:val="4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на развитие служб "Инватакси"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сопровождения сурдопереводом транслирование новостных телепередач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2 153 878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294 200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16 773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577 655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234 947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78 887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88 269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320 158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559 762
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165 750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293 660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бюджетам городов Астаны и Алматы на поддержку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предпринимательства в регионах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«Дорожная карта бизнеса - 2020»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807"/>
        <w:gridCol w:w="4012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26 495 040
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1 075 262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1 582 752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3 130 083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692 629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1 698 733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1 054 765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1 695 897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1 860 267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610 785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1 104 880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1 835 767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762 212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2 967 830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3 020 509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2 475 770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бюджетных кредитов местным исполнительным органам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реализации мер социальной поддержки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807"/>
        <w:gridCol w:w="4012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8 540 870
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439 622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945 363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405 576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827 844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656 244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субсидирование стоимости услуг по подаче питьевой воды из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важных групповых и локальных систем водоснабжения,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безальтернативными источниками питьевого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807"/>
        <w:gridCol w:w="4012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4 764 960
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562 322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296 577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321 908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243 626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1 101 783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306 338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1 302 855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324 518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 2014 года № 1406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 изъятие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земельных участков для государственных нужд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997"/>
        <w:gridCol w:w="2787"/>
      </w:tblGrid>
      <w:tr>
        <w:trPr>
          <w:trHeight w:val="6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2 301 251
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2 239 423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 2014 года № 1406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выплату ежемесячной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надбавки за особые условия труда к должностным окладам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работников государственных учреждений, не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государственными служащими, а также работников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предприятий, финансируемых из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101"/>
        <w:gridCol w:w="3683"/>
      </w:tblGrid>
      <w:tr>
        <w:trPr>
          <w:trHeight w:val="6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39 557 183
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2 008 340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2 080 003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3 758 683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1 446 298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3 449 853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2 896 360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2 140 702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3 189 146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2 015 364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2 069 322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1 291 565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2 193 966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1 827 580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6 202 046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1 797 527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1 190 428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1329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 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реализацию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образовательного заказа в дошкольных организациях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843"/>
        <w:gridCol w:w="3378"/>
        <w:gridCol w:w="4720"/>
      </w:tblGrid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55 630 178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1 955 268
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1 622 751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2 254 476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4 114 134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181 763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49 844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1 855 049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99 921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105 983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2 521 536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92 245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601 059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841 430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3 716 692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93 431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1329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реализацию Государственной        программы развития образования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2011-2020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423"/>
        <w:gridCol w:w="6425"/>
      </w:tblGrid>
      <w:tr>
        <w:trPr>
          <w:trHeight w:val="12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2 152 869
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144 023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141 494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125 773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199 171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117 598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104 035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127 007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61 455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бюджетам городов Астаны и Алматы на обновление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переоборудование учебно-производственных мастерских,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лабораторий учебных заведений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256"/>
        <w:gridCol w:w="3562"/>
      </w:tblGrid>
      <w:tr>
        <w:trPr>
          <w:trHeight w:val="6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4 239 567
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317 006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172 857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299 704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бюджетам городов Астаны и Алматы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стипендий обучающимся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9012"/>
        <w:gridCol w:w="3753"/>
      </w:tblGrid>
      <w:tr>
        <w:trPr>
          <w:trHeight w:val="61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1 456 618
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81 992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108 185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98 322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86 416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71 772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144 048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91 091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72 557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71 853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70 316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175 894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65 172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 2014 года № 1406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городов Астаны и Алматы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медицинских организаций здравоохранения на местном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262"/>
        <w:gridCol w:w="3557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15 352 660
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323 971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290 348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999 880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674 562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3 506 905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462 803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791 757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1 547 242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570 570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560 914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228 093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287 249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443 953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650 990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1 207 775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2 805 648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городов Астаны и Алматы на увеличение размера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обучающимся в организациях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послесреднего образования на основании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образовательного заказа местных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262"/>
        <w:gridCol w:w="3557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98 829
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Распределение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083"/>
        <w:gridCol w:w="1083"/>
        <w:gridCol w:w="5246"/>
        <w:gridCol w:w="1793"/>
        <w:gridCol w:w="1922"/>
        <w:gridCol w:w="17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55 421 151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58 593 740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58 899 836
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55 421 151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19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3 150 376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51 730 717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54 493 740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9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540 058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 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городов Астаны и Алматы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965"/>
        <w:gridCol w:w="936"/>
        <w:gridCol w:w="907"/>
        <w:gridCol w:w="879"/>
        <w:gridCol w:w="869"/>
        <w:gridCol w:w="898"/>
        <w:gridCol w:w="976"/>
        <w:gridCol w:w="850"/>
        <w:gridCol w:w="976"/>
        <w:gridCol w:w="966"/>
        <w:gridCol w:w="889"/>
        <w:gridCol w:w="1257"/>
        <w:gridCol w:w="976"/>
      </w:tblGrid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6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 кадров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предпринимательства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Госсоцзаказ для трудоустройства целевых групп населения, в том числе для лиц старше 50 лет неправительственным организациям и на госзаказ для трудоустройства целевых групп населения, в том числе для лиц старше 50 лет частным агентствам занятости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ориентацию среди населения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18 569 340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7 550 872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2 366 829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294 647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27 121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1 487 360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2 340 483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63 274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3 824 197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157 172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81 102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376 283
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234 082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940 331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1 980 275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735 397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100 614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780 436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559 289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243 981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801 637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1 965 964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592 277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450 099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1329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сумм целевых трансфертов на развитие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реализацию мероприятий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969"/>
        <w:gridCol w:w="1768"/>
        <w:gridCol w:w="1685"/>
        <w:gridCol w:w="2101"/>
        <w:gridCol w:w="1970"/>
        <w:gridCol w:w="2385"/>
      </w:tblGrid>
      <w:tr>
        <w:trPr>
          <w:trHeight w:val="315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сооружение недостающих объектов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2 188 100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526 681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60 377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351 670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1 249 372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1 208 190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496 591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 2014 года № 1406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 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Астаны и Алматы на обеспечение занятости через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инфраструктуры и жилищно-коммунального хозяйства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548"/>
        <w:gridCol w:w="1895"/>
        <w:gridCol w:w="3337"/>
        <w:gridCol w:w="3265"/>
      </w:tblGrid>
      <w:tr>
        <w:trPr>
          <w:trHeight w:val="795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52 807 642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47 736 062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5 071 580
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2 288 304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1 809 687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478 617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2 673 818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2 555 900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5 397 677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3 786 107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1 611 570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4 331 055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3 623 637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707 418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3 735 693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3 735 693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2 503 930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2 361 012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2 972 711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2 819 153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2 715 763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2 312 554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403 209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2 910 841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2 375 295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535 546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1 970 928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1 970 928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2 305 217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2 035 217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2 291 754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2 291 754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8 543 904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7 893 078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650 826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 2014 года № 1406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и кредитов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реализацию текущих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Программы развития моногородов на 2012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952"/>
        <w:gridCol w:w="1483"/>
        <w:gridCol w:w="2139"/>
        <w:gridCol w:w="2139"/>
        <w:gridCol w:w="2139"/>
        <w:gridCol w:w="2139"/>
      </w:tblGrid>
      <w:tr>
        <w:trPr>
          <w:trHeight w:val="36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10 378 501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1 890 813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1 463 614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6 724 074
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99 972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325 592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112 778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219 839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858 692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447 670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601 379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430 836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266 731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135 677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3 373 722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2 475 270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1 400 997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492 801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1 125 393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724 097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254 707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 2014 года № 1406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Перечень государственных заданий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327"/>
        <w:gridCol w:w="3683"/>
        <w:gridCol w:w="1744"/>
        <w:gridCol w:w="1922"/>
        <w:gridCol w:w="2574"/>
        <w:gridCol w:w="1074"/>
      </w:tblGrid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государственной услуги или инвестиционного проекта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юридического лица, ответственного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государственного задания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бюджетных средств, необходимая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государственного задания 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 Казахстан по производству продукции пищевой (по всей номенклатуре согласно ОКЭД) и перерабатывающей сельскохозяйственную продукцию промышленности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 Казахстан для формирования Схемы специализации регионов республики по производству продукции пищевой (по всей номенклатуре согласно ОКЭД) и перерабатывающей сельскохозяйственную продукцию промышленности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 и природопользования»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18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по внедрению методик проведения внутреннего аудита в государственном секторе, аудита финансовой отчетности и совершенствования внутреннего финансового контроля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казахстанского законодательства международным стандартам и практике в сфере внутреннего аудита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«Финансовая академия»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39 825</w:t>
            </w:r>
          </w:p>
        </w:tc>
      </w:tr>
      <w:tr>
        <w:trPr>
          <w:trHeight w:val="30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приоритетные сферы государственной политики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текущей ситуации социально-экономического развития, действующих нормативных 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РК в Комитеты ОЭСР второго этапа; и разработка плана мероприятий по вступлению РК в ОЭСР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1 428 025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6 736 478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«Эффективность использования ресурсов в школах»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эффективности системы использования ресурсов в деятельности школ, а также улучшения степени показателей системы среднего образования Казахстана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«Международная программа оценки компетенций взрослых (PIAAC)»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мероприятий, разработка тестов по оценке навыков 6200 взрослых в сфере грамотности и счета и их способностей по решению проблем в высокотехнологичной среде и базовой анкеты. Подготовка концепции исследования и исследовательского инструментария с учетом национальной специфики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90 387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раннему образованию и уходу за детьми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Странового обзора политики мониторинга качества в раннем обучении и развитии. Проведение анализа ответов страны по онлайн-опросу по политике мониторинга качества. Организация и обеспечение визита экспертов ОЭСР в Казахстан для проведения полевых исследований в регионах. Проведение круглого стола «Актуальные вопросы по политике Казахстана в области улучшения мониторинга качества в системе раннего образования и ухода»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Международного обзора ОЭСР по техническому и профессиональному образованию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Международного обзора по развитию системы технического и профессионального образования Республики Казахстан. Проведение круглого стола на тему «Политика Казахстана в сфере технического и профессионального образования» Публикация и распространение Обзора на трех языках (каз., рус. и анг. языки) для заинтересованных сторон.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26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150 878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 в потоке истории на 2014-2016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формирования целостного видения национальной истории в синхронизации с общемировым процессом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845 561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выполнению программ и проектов научных исследований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Тюркские историко-культурные ценности как ресурс устойчивого развития современного общества; Тюркское пространство в условиях глобализации: политико-экономические и социально-культурные процессы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390 644</w:t>
            </w:r>
          </w:p>
        </w:tc>
      </w:tr>
      <w:tr>
        <w:trPr>
          <w:trHeight w:val="26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1 656 241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научно-технической информации»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научно-технологический холдинг «Парасат»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 области энергоэффективности и энергосбережения, возобновляемой энергетики и защиты окружающей среды на 2014-2016 гг.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622 064</w:t>
            </w:r>
          </w:p>
        </w:tc>
      </w:tr>
      <w:tr>
        <w:trPr>
          <w:trHeight w:val="28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трансляционной и персонализированной медицины для создания основ биомедицинской индустрии в Республике Казахстан на 2014-2016 гг.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243 650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НУ-Беркли: стратегическая программа исследований критического состояния вещества, перспективных материалов и источников энергии на 2014-2018 гг.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основы качественного долголетия и разработка инновационных технологий геронтоинжиниринга на 2011 – 2014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научно-инновационных основ изучения процессов старения и технологии геронтоинженерии для формирования качественного долголетия.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современных, актуальных рисков, вызовов и угроз национальной безопасности Казахстана на средне- и долгосрочную перспективу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современных тенденций во внутренней и внешней политике, удовлетворение имеющихся потребностей по информационно-аналитическому обеспечению деятельности высших органов законодательной и исполнительной власти Республики Казахстан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«Евразийский национальный университет им. Л.Н. Гумилева»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«Научная и (или) научно-техническая деятельность»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Тематический план исследовательских работ: Ценности и идеалы независимого Казахстана на 2014-2016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научного исследования в целях обеспечения идеологии развития страны на основе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 - новый политический курс состоявшегося государства»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Тематический план исследовательских работ: Новые принципы социальной политики и государственного управления на 2014-2015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обеспечения научного обоснования новых принципов социальной политики и государственного управления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образовательных программ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«Холдинг «Кәсіпқор»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410 551</w:t>
            </w:r>
          </w:p>
        </w:tc>
      </w:tr>
      <w:tr>
        <w:trPr>
          <w:trHeight w:val="13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преподавателей и менеджеров для создания кадрового резерва учебных заведений сети НАО «Холдинг «Кәсіпқор»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участников и проведение повышения квалификации преподавателей, мастеров производственного обучения и менеджеров, а также создание кадрового резерва из их числа для развивающейся сети учебных заведений, входящих в сеть НАО «Холдинг «Кәсіпқор»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235 075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129 679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 организации курса обучения в учебных заведениях ТиПО, входящих в сеть НАО «Холдинг «Кәсіпқор»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организация эффективного образовательного процесса обучения студентов/слушателей совместно с зарубежными партнерами в учебных заведениях, входящих в сеть НАО «Холдинг «Кәсіпқор»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3 027 655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сопровождение деятельности МОН РК в процессе модернизации ТиПО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 предложений по совершенствованию основных компонентов функционирования системы ТиПО, таких как система классификации специальностей и профессий, контроль качества, система финансирования, нормативно-правовая основа, независимая система оценки эффективности деятельности колледжей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14 867 266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128 263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262 407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разработку проектов изменений и дополнений в нормативные правовые акты РК по вопросам реализации подушевого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и проведение консультаций для работников пилотных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расходов на финансирование образовательного процесса школ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«Оплата услуг оператору по подушевому финансированию»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санитарной авиации»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102 «Оказание медицинской помощи в форме санитарной авиации»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4 069 979</w:t>
            </w:r>
          </w:p>
        </w:tc>
      </w:tr>
      <w:tr>
        <w:trPr>
          <w:trHeight w:val="45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хирургии имени А.Н. Сызганова»;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медицинский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материнства и детства»;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кардиохирургический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неотложной медицинской помощи»;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онкологии и трансплантологии»;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центр нейрохирургии»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105 «Оказание медицинской помощи с применением инновационных медицинских технологий»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2 236 889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онкологии и трансплантологии»;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неотложной медицинской помощи»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100 «Оказание специализированной медицинской помощи»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566 023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1 619 688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МВА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113 577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технику, стоимостью свыше 50000000 (пятьдесят миллионов) тенге, а также требующей унификации, экспертизы стоимости медицинской техники для проектируемых и строящихся объектов здравоохранения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286 420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«Услуги по информационно-аналитическому обеспечению по базе занятости и бедности»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282 693 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Информационно-методологическое сопровождение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2020»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мастерпланов по дорожной карте занятости 2020, выработка рекомендации по вовлечению самозанятого населения в продуктивную занятость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109 891 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Ш.Айманова»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1 361 382</w:t>
            </w:r>
          </w:p>
        </w:tc>
      </w:tr>
      <w:tr>
        <w:trPr>
          <w:trHeight w:val="22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обеспечении сохранности прав собственника фильма и соблюдении иных прав фильмовладельца при осуществлении тиражирования и дистрибьюции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Ш.Айманова»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 посвященный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1 340 311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с участием Главы государства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Ballet»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620 541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по твердо-бытовым отходам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 обоснований инвестиций по твердо-бытовым отходам»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автодорог республиканского значения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«Развитие автомобильных дорог на республиканском уровне»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126 076 587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 автомобильных дорог республиканского значения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34 289 577</w:t>
            </w:r>
          </w:p>
        </w:tc>
      </w:tr>
      <w:tr>
        <w:trPr>
          <w:trHeight w:val="28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государственной-информационной политики в сети Интернет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 - СМИ. Развитие государственного языка. Освещение деятельности Премьер- Министра и Правительства РК в Интернете. Сбор мультимедийного контента Казахстана. Повышения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Освещении хода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1 332 476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«Агентство «Хабар»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«Ел Арна», «KazakhTV», «24KZ», а также новый канал в связи с объединением каналов «Мәдениет» и «Білім».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13 118 879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«РТРК «Казахстан»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«Казахстан»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16 684 001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НФ МТРК «Мир»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266 403</w:t>
            </w:r>
          </w:p>
        </w:tc>
      </w:tr>
      <w:tr>
        <w:trPr>
          <w:trHeight w:val="3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аренде транспондеров и распространение государственных и негосударственных теле-, радиоканалов через АО «Казтелерадио»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«Kazsat-2» для распространения теле-, радиоканалов на сеть цифровых передатчиков эфирного вещания и на сеть аналоговых передатчиков эфирного вещания, Услуги по аренде спутникового ресурса для распространения теле-, радиоканалов в HD формате.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«Казтелерадио»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3 517 895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149 774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средств массовой информации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 Комитета связи и информации Министерства по инвестициям и развитию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«Егемен Қазақстан»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11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«Казахстанская правда»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«Казахстанская правда»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«Ғалам»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космической системы научно-технологического назначения»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независимого рейтинга «Деловой климат»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климат»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конкурентоспособности регионов Республики Казахстан и разработка рекомендаций по ее повышению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конкурентоспособности регионов Республики Казахстан и их инновационной развитие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местного самоуправления в Республике Казахстан в рамках реализации второго этапа Концепции развития местного самоуправления в Республике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действующего законодательства, регулирующего сферу функционирования местного сомоуправления и усовершенствованию правового регулирования местной власти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57 266</w:t>
            </w:r>
          </w:p>
        </w:tc>
      </w:tr>
      <w:tr>
        <w:trPr>
          <w:trHeight w:val="3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развития территорий и новая региональная политика Республики Казахстан в контексте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«Стратегия «Казахстан-2050»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 выполнения всех государственных и отраслевых программ с решением приоритетных задач развития регионов, а также усиление координации работы госорганов в области регионального развития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120 564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200 998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118 820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Стратегии развития ГЧП в Республике Казахстан на долгосрочный период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принятием нового законодательства в области ГЧП в 2013 г., ожидается рост проектов ГЧП, что приводит к необходимости принятия стратегического документа, определяющего рамки развития ГЧП и увеличения государственных обязательств по этим проектам. С учетом того, что каждый новый контракт с решением вопроса создания социально востребованной инфраструктуры, одновременно увеличивает обязательства государства перед концессионерами, требует системного подхода в реализации ГЧП. Системность одновременно подразумевает стратегичность и последовательность принятия решений по накоплению государственных обязательств. Взвешенность таких решений должна базироваться на Программе развития ГЧП в Казахстане, разработка которой должна содержать в себе обязательный swоt-анализ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50 454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созданию общего торгового режима в рамках Единого экономического пространство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республики в глобальной экономике и повышения конкурентоспособности национальной экономики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152 048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мониторингу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262 077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284 877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инвестиций субъектов квазигосударственного сектора и бюджетных инвестиций государства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мониторинга бюджетных средств и инвестиционных проектов квазигосударственного сектора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3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анкетирования и сбора статистических данных для вхождения Казахстана в ежегодный рейтинг конкурентоспособности IMD.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анализа уровня конкурентоспособности Казахстана по результатам рейтинга IMD в разрезе субфакторов.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комплексного анализа конкурентоспособности Казахстана и выработка рекомендаций по ее повышению.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макроэкономической политики в рамках ЕЭП, выявление потенциальных рисков и выработка предложений по их преодолению, а также максимальному использованию преимуществ интеграции для сбалансированного развития экономики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научной экономической экспертизы законопроектов Республики Казахстан в соответствии с Правилами проведения научной экспертизы,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мая 2002 года № 598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125 560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и анализа реализации документов Системы государственного планирования и выработка рекомендаций для дальнейшего совершенствования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долгосрочных последствий консервативной и агрессивной политик добычи и экспорта углеводородных ресурсов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реализации оптимальной политики в сфере добычи и экспорта углеводородных ресурсов, а также эффективному управлению доходами от углеводородных ресурсов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и методологии в сфере государственно-частного партнерства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благоприятных условий для привлечения частного сектора в проекты, которые относятся к традиционной сфере ответственности государства необходимо дальнейшее совершенствование законодательства с учетом лучшей международной практики, что подразумевает разработку поправок в действующие нормативно-правовые акты и подготовку методических рекомендаций в сфере государственно-частного партнерства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присутствия иностранного капитала в стратегических отраслях экономики Казахстана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присутствия иностранного капитала в отраслях экономики, а также предоставление рекомендации по определению оптимального объема (уровня) участия иностранного капитала в отраслях экономики, имеющих стратегическое значение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к проекту Концепции административной реформы Республики Казахстан до 2020 года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административной реформы Республики Казахстан до 2020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подходов по развитию сферы оказания государственных услуг на долгосрочную перспективу и совершенствование действующих механизмов ее регулирования в Республике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дальнейшему совершенствованию сферы оказания госуслуг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развитию сферы услуг в Республике Казахстан до 2020 года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детальной стратегии действий по развитию сферы услуг в Республике Казахстан и Плана мероприятий по ее реализации до 2020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совершенствованию нормативно-правовой базы в части управления государственными инвестиционными проектами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с рекомендациями по совершенствованию нормативно-правовой базы в части управления государственными инвестиционными проектами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«Казахстанский центр государственно-частного партнерства»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по формированию и реализации государственного материального резерва, по регулированию деятельности субъектов естественных монополий и в области статистической деятельности, по обеспечению защиты конкуренции, по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совершенствованию законодательства в сфере государственно-частного партнерства – 2 этап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комплекса документов по сопровождению, переработке законодательства в сфере государственно-частного партнерства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«Казахстанский центр государственно-частного партнерства»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по формированию и реализации государственного материального резерва, по регулированию деятельности субъектов естественных монополий и в области статистической деятельности, по обеспечению защиты конкуренции, по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совершенствованию мобилизационной подготовки и мобилизации»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2014 г. в г. Астане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заседания Азиатского Банка Развития в 2014 г. в г. Астане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«Услуги по обеспечению проведения ежегодного заседания Азиатского банка развития в городе Астана»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Астанинского экономического форума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VII Астанинского экономического форума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обеспечению проведения Астанинского экономического форума»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409 194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«Разработка обоснований инвестиций»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135 015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(актуализация) Генеральной схемы организации территории Республики Казахстан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Астанинской агломерации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«НИПИ» «Астанагенплан»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154 795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Межрегиональная схема территориального развития Алматинской агломерации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«Казахский научно-исследовательский и проектный институт строительства и архитектуры»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411 688</w:t>
            </w:r>
          </w:p>
        </w:tc>
      </w:tr>
      <w:tr>
        <w:trPr>
          <w:trHeight w:val="20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ситуационных моделей для аналитической системы Генеральной схемы организации территории Республики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ситуационных моделей оценки планировочных решений: размещение производительных сил, cовершенствование системы расселения населения, развитие социальной инфраструктуры, организация рекреационной инфраструктуры, развитие инженерной инфраструктуры, развитие транспортной инфраструктуры, охрана окружающей среды, функциональное зонирование территории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122 510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 технических документов для ведения Государственного градостроительного кадастра Республики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разработанной в 2012 году автоматизированной информационной системы Государственного градостроительного кадастра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технического регулирования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1 436 371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Типовые проекты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проектов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780 677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1 685 627</w:t>
            </w:r>
          </w:p>
        </w:tc>
      </w:tr>
      <w:tr>
        <w:trPr>
          <w:trHeight w:val="22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взаимодействию с Международным бюро выставок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Международным бюро выставок и странами-участниками;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инспектирование регистрационного досье;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 генеральных комиссаров стран-участников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по продвижению и развитию темы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Программы помощи развивающимся стран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5 464 280</w:t>
            </w:r>
          </w:p>
        </w:tc>
      </w:tr>
      <w:tr>
        <w:trPr>
          <w:trHeight w:val="27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мероприятий в рамках подготовки Международной специализированной выставки ЭКСПО-2017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мероприятий по подготовке и признанию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Стажировка и обучение, разработка предложений по внедрению международных стандартов выставочных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участия в международных и казахстанских выставках, форумах и конференциях.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внутреннего контроля и системы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разработке проекта застройки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4 566 207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продвижению Международной специализированной выставки ЭКСПО-2017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местными и иностранными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созданию журналистского пула;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Рекламирование и продвижение выставки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1 520 445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Республики Казахстан в международной выставке «Expo 2015 Milan Italy»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выставочным павильоном и организация участия Республики Казахстан в международной выставке «Expo 2015 Milan Italy»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4 856 282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АОО «Назарбаев Университет»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апреля 2010 года № 301 «Об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 в рамках четвертого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«Оздоровление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 хозяйственного ведения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144 192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на тему «Государственное управление и публичная политика в сфере межэтнических отношений Республики Казахстан: выработка технологий управления и гражданского участия в укреплении общественного согласия»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научно-обоснованных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«Академия государственного управления при Президенте Республики Казахстан»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«Проведение научных исследований и разработка научно-прикладных методик»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