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db85" w14:textId="3aad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1405. Утратило силу постановлением Правительства Республики Казахстан от 17 сентября 2018 года № 569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17.09.2018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Казахстан, 2014 г., № 40-41, ст. 392)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утвержденный указанным постановлением, дополнить строками, порядковые номера 3, 4, 5,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707"/>
        <w:gridCol w:w="3558"/>
        <w:gridCol w:w="361"/>
        <w:gridCol w:w="963"/>
        <w:gridCol w:w="954"/>
        <w:gridCol w:w="4117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Краснооктябрьское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 от 29 мая 1998 года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Аркалыкское, Северное, Нижне-Ашутское, Верхне-Ашутское, Уштобинское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 от 29 мая 1998 года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2014 года до 1 января 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Восточно-Аятское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2119 от 26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галлий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2014 года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