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96d7" w14:textId="dd09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республиканское государственное казенное предприятие "Центр судебной медицины" Министерства здравоохранения и социального развития Республики Казахстан в республиканское государственное казенное предприятие "Центр судебной медицины Министерства юстиции Республики Казахстан" (далее –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Министерство юстиции Республики Казахстан уполномоченным органом соответствующей отраслью в отношении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основными предметами деятельности предприятия организацию и проведение судебно-медицинской, судебно-наркологической, судебно-психиатрической экспертиз по уголовным, гражданским делам и делам об административных правонарушениях средствами специальных научных знаний, а также осуществление научно-исследовательской деятельности по вопросам судебно-медицинской, судебно-наркологической, судебно-психиатрической экспертиз.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постановлениями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01.07.2015); от 28.06.2016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Министерству юстиции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Министерству здравоохранения и социального развития Республики Казахстан обеспечить в установленном законодательством порядке передачу, а Министерству юстиции Республики Казахстан – прием штатной численности и материально-технической базы по проведению судебно-медицинской экспертизы.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1403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17,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Республиканское государственное казенное предприятие "Центр судебной медицины Министерства юстиции Республики Казахстан".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