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c335" w14:textId="bc2c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2014 года № 1397.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2014 года № 898 "О мерах по разграничению полномочий между уровнями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2014 года № 1397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иных,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 "Министерство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числе:" цифры "11243" заменить цифрами "10728";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 "Министерство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числе:" цифры "10724" заменить цифрами "9517";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 "Министерство юстиции Республики Казахстан с учетом территориальных органов и подведомственных ему государственных учреждений, в том числе:" цифры "4220" заменить цифрами "3951".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18 июня 2013 года № 608 "Об утверждении базовой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 (САПП Республики Казахстан, 2013 г., № 38, ст. 553):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базовой 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местного государственного управления Республики Казахстан, утвержденной указанным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"Акимат области, города республиканского значения, столицы" дополнить пунктами 23 и 24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Управление государственного архитектурно-строительного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по контролю за использованием и охраной земель".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