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3980" w14:textId="a133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2014 года № 1395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в оплату размещаемых акций акционерного общества «Астана-Өнім» республиканское имущество, закрепленное за государственным учреждением «Управление Делами Президента Республики Казахстан» и республиканским государственным предприятием на праве хозяйственного ведения «Дирекция государственных резиденций» Управления Делами Президента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2014 года № 1395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имущества, передаваемого в оплату акций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«Астана-Өнім»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0473"/>
        <w:gridCol w:w="1109"/>
        <w:gridCol w:w="1559"/>
      </w:tblGrid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  <w:tr>
        <w:trPr>
          <w:trHeight w:val="7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находящееся на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«Управление Делами Президента Республики Казахстан», расположенное по адресу: Акмолинская область, Целиноградский район, п. Красноярка</w:t>
            </w:r>
          </w:p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коровника № 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регулируемые боковые раздвижные окна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 конек в коровнике, ширина - 1,25 м,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стол с покрытием, вдоль кормового стола,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Боксы для лежания, разделяющая металлическая дуга, в количестве на 400 голов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Щетки с вертикальным и горизонтальным чесанием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Поилки с циркуляцией и подогревом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 в коровнике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Столбы и железные ворота ограждения для разделения животных по группам и выгона на доение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4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Перекрытие сбросной ямы и над навозным каналом с отверстиями для навозной жижи (в переходах между проходами для коров)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Дельта-скрепер для уборки навоза с проходов, с функцией антизамерзание в холодное время 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Щелевые полы над навозным каналом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Щелевые полы над навозным каналом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коровника № 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регулируемые боковые раздвижные окна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 конек в коровнике, ширина - 1,25 м,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стол с покрытием, вдоль кормового стола,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Боксы для лежания, разделяющая металлическая дуга, в количестве на 400 голов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щетки с вертикальным и горизонтальным чесанием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Поилки с циркуляцией и подогревом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 в коровнике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Столбы и железные ворота ограждения для разделения животных по группам и выгона на доение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Перекрытие сбросной ямы и над навозным каналом с отверстиями для навозной жижи (в переходах между проходами для коров)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Дельта-скрепер для уборки навоза с проходов, с функцией антизамерзание в холодное время 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Щелевые полы над навозным каналом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доильного центра с родильным отделением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регулируемые боковые раздвижные окна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 конек в доильном зале, ширина - 1,25 м, длина - 12 м, непосредственно над каруселью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 конек в преддоильном зале, ширина -1,25 м, длина - 30 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Резиновые маты под коров в карусели 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Резиновые маты в преддоильном и последоильном залах 743,91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стол с покрытием в последнем зале, в ветеринарной зоне, длина - 30 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 в преддоильном зале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зона: фиксаторы коров для обработки 50 голов (из оцинкованного металла для фиксации головы скота), стол-станок для обработки копыт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Карусель на 40 мест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Гидравлическая калитка для автоселекции больных и здоровых коров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Автоподгонщик 12x30 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бирки, респондеры нашейные (с компьютерным чипом, для обработки информации о КРС)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в последоильном зале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охлаждения и хранения молока, 8500 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регулируемые боковые раздвижные окна на всю длину здания.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 конек в телятнике, ширина - 1,25 м,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Поилки с подогревом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доения в ведро (переносной), для раздоя новотельных коров, 2 ведра на 1 тележке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однотумбовый 1132x692x750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полумягкое с роликовыми ножками 430x500x770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книжный с антресольной секцией 800x450x1950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гардеробный 800x450x1950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канцелярский 2-х секционный 480x370x1000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раздевальный 400x500x1860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сидения 300x2000x600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деревни для телят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регулируемые боковые раздвижные окна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 конек в телятнике, ширина - 1,25 м,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боксы для телят «Иглу»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Поилки с подогревом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выпойки телят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блока для молодняка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регулируемые боковые раздвижные окна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 конек в телятнике, ширина - 1,25 м,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стол с покрытием, вдоль кормового стола, на всю длину здания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щетки с вертикальным и горизонтальным чесанием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Поилки с циркуляцией и подогревом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Перекрытие сбросной ямы и над навозным каналом с отверстиями для навозной жижи (в переходах между проходами для коров)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Дельта-скрепер для уборки навоза с проходов, с функцией анти-замерзание в холодное время 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стол с фиксаторами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Боксы для лежания, разделяющая металлическая дуга на 642 голов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Столбы и железные ворота (ограждения механические с замками, для разделения животных по группам и выгона в доильный зал)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фуражного склада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весовой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монорельсовые для взвешивания скота, пределы взвешивания до 1000 кг, для мясных туш и скота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административно-бытового корпуса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Стол-президиум для актового зала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однотумбовый 1132x692x750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к столу 950x420x750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1070x692x750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заседаний письменный 1070x1170x750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4-местный обеденной мебели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производственный РПС-12/25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1132x692x670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для президиумного стола с высокой спинкой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для актового зала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полумягкое с роликовыми ножками 430x500x770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для офисных помещений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Мягкое кресло для отдыха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журнальный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1-местная спальная кровать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 для одежды 800x450x1950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книжный с антресольной секцией 800x450x1950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лабораторный 800x450x1950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гардеробный 800x450x1950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500x600x1600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приема грязной посуды 950x600x1750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чистой посуды 950x600x1750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692x692x870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1200x500x1600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дезбарьера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ветеринарного пункта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дезбарьер летний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навозохранилища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цеха по производству молочной продукции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цеха по производству комбикорма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измельчения и смешивания корма мощностью 1,6 т/час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Кормосмеситель-кормораздатчик, 13,5 куб.м., соломодув, соломоизмельчитель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бокса для техники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мостовой электрический опорный КМО г/п 5 тн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С415М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 электрическая канатная г/п 1т,в/п 12м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Тумбочка производственная ТП-01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 гидравлический гаражный Р-342М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разборки-сборки двигателей Р1250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для проверки и регулировки гидроагрегатов КИ28097М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испытания ТНВД дизельных двигателей с подкачкой СДМ-12-01-11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Обкаточно-тормозной стенд с гидрообъемным двигателем для обкатки ДВС марки КИ-28249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мойки агрегатов М-216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ларь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слива отработанного масла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Монтажные столы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Слесарный верстак И153А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инструмента и комплектующих ШИМ-02-02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инструментальная СТИ-01.03.01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фрезерный станок VHF-3 (с учетом пусконаладки)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точильно-шлифовальный станок ТШ-1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сверлильный станок 2М-112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Вертикально-сверлильный станок 2С50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Токарно-винторезный станок с УЦИ 1В625М (РМЦ 1000 мм)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для охлаждения деталей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Центробежный вентилятор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 для угля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Точильно-шлифовальный станок ТШ-3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 кузнечный МА4129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стол с вытяжным зонтом ССУ 01-02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сварочный трансформатор ТДМ-403У2, 80- 400А/220В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контрольно-измерительный Э-250-02 (аналог Э-242)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электрооборудования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ремонта электрооборудования СЭ-01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зарядки аккумуляторов УЗА 200-60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аккумуляторов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для слива электролита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Рампа для бутылей с электролитом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секционный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вулканизатор «Комплекс-3»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для испытания камер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рельсовая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1200x600x750 с тумбой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500x450x1820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 700x500x2000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книжный 700x500x2000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гардеробный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крематорий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Крематор на жидком топливе, максимальной загрузки 500 кг, тип ТП-500 ЭД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котельной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водогрейные «ERENSAN» NAK 600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водогрейные «ERENSAN» NAK 160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сетевые «Lowara»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Дымососы ДН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циклона ЦН (дымосос)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камера ПКЦКП-1,6 (1480 м.куб/час)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радиальный крышный вентилятор ВКР 4 (0,37 кВт/1000 об/мин)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Дизель-генератор-1 шт., 630кВа (Турция)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подпиточный 2 HMS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циркуляционный FHE 32-160/15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 подогрева воды ТАР-0,04-2, 08-2х(26х26)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 подпитки ТАР -0,04-2, 08-2х (4x3)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трансформаторной подстанции 10/04 кВ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трансформатор ТМЗ-10/04- 1600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Комплектно-распределительное устройство-10кВ-КСО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распределительный 0,4кВ- ЩО-70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Внутриплощадочные сети КЛ-0,4 кВ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Внеплощадочные сети электроснабжения 10 кВ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Внутриплощадочные сети связи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емкостью 2х100мЗ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для противопожарных нужд емкостью 2x100 м3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насосной станции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 установка «Grundfos»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Противопожарный насос «Grundfos»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центробежный с электродвигателем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очистки воды, мембранная система очистки воды «БиоТехСфера»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станции навозоудаления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в жижесборнике (яма 12x12x4), 22 кВт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Погружной насос для лагуны, 18 кВт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 для лагуны, привод от трактора, для смешивания навозной жижи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Внутриплощадочные сети водопровода и канализации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Внеплощадочные сети водопровода от скважины до кластера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тепловые сети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3978,59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 питьевой воды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Глубинные насосы ЭЦВ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Внеплощадочные сети водопровода и канализации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Асфальтобетонное покрытие (дорожное)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43334,1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(газон партерный, мавританский и обыкновенный)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находящееся на балансе республиканского государственного предприятия «Дирекция государственных резиденций», расположенное по адресу: Акмолинская область, Целиноградский район, п. Красноярка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Ассенизаторская машина «КАМАЗ», 1999 года выпуска, регистрационный № Z142RZ, двигатель № 7403.10105424, шасси № 2102314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