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0026" w14:textId="b000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казенных предприятий, находящихся в ведении Министерства юстиции Республики Казахстан и внесении изменений и дополнения в постановления Правительства Республики Казахстан от 28 октября 2004 года № 1120 "Вопросы Министерства юстиции Республики Казахстан" и от 11 июня 2007 года № 483 "О некоторых вопросах республиканской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2014 года № 1384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слияния и преобразования республиканские государственные казенные предприятия, находящиеся в ведении Министерства юстиции Республики Казахстан, в республиканское государственное предприятие на праве хозяйственного ведения «Центр по недвижимости» Министерства юстиции Республики Казахстан (далее - предприятие)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юстиции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государственного технического обследования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1384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казенных предприятий,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«Центр по недвижимости по городу Астане».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«Центр по недвижимости по городу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«Центр по недвижимости по Алматинской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«Центр по недвижимости по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«Центр по недвижимости по Атырауской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«Центр по недвижимости по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«Центр по недвижимости по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«Центр по недвижимости по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«Центр по недвижимости по Карагандинской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«Центр по недвижимости по Костанайской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«Центр по недвижимости по Кызылординской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«Центр по недвижимости по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«Центр по недвижимости по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«Центр по недвижимости по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«Центр по недвижимости по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«Центр по недвижимости по Акмолинской области».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1384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Министерства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«Республиканский центр правовой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«Медиа-корпорация «Заң».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«Национальный институт интеллектуальной собственности».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«Центр по недвижимости».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