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d9d" w14:textId="ab3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2014 года № 1383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«Фонд национального благосостояния «Самрук-Қазына» (далее – Фонд) республиканское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1383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 передаваемого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размещаемых акций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национального благосостояния «Самрук-Қазына»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225"/>
        <w:gridCol w:w="953"/>
        <w:gridCol w:w="1042"/>
        <w:gridCol w:w="1242"/>
        <w:gridCol w:w="1976"/>
        <w:gridCol w:w="308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инвентарьный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ул.Айтеке би, 13 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Енбекшилер, 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пересечение улиц Пацаева,12 и Байтурсынова, 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пересечение ул. Пацаева, 12 и Байтурсынова, 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Астана, 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ул.Жамбыл,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Жамбыл,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среднего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 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среднего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микрорайон Кызылжар-2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мкр. Кызылжар-2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среднего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среднего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п.Шубаркудук, мкр.  Кызылжар-2, пересечение ул. И.Балмуханбетова и Жамбула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среднего 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район, п. Ушконыр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 среднего 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район, п. Ушконыр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район, п. Ушконыр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050006110, 050006111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 среднего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район, с.о. Большая-Алматинка, поселок Энергетик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 жолдары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11/04.35-1/10993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 жолдары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 жолдары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11/04.35-1/10141 от 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11/04.35-1/11627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Товарищеская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П. Морозова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11/04.35-1/10055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П. Морозова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П. Морозова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П. Морозова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11/04.35-1/10081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М. Казырет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11/04.35-1/11551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11/04.35-1/10215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11/04.35-1/10448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11/04.35-1/10151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11/04.35-1/11542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11/04.35-1/11139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11/04.35-1/10671 от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11/04.35-1/11073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11/04.35-1/10421 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11/04.35-1/10264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11/04.35-1/11465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11/04.35-1/10347 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11/04.35-1/11674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11/04.35-1/10061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11/04.35-1/10256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11/04.35-1/10001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11/04.35-1/10399 от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11/04.35-1/10035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11/04.35-1/11615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11/04.35-1/11660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11/04.35-1/11459 от 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11/04.35-1/11626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11/04.35-1/11518 от 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11/04.35-1/11704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11/04.35-1/11703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11/04.35-1/11607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11/04.35-1/10392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11/04.35-1/11146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11/04.35-1/9962 от 19.01.2011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11/04.35-1/15708 от 19.04.2011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11/04.35-1/9968 от 19.01.2011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11/04.35-1/10123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11/04.35-1/10762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11/04.35-1/11452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11/04.35-1/11589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11/04.35-1/11637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11/04.35-1/10387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11/04.35-1/11057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11/04.35-1/15694 от 19.04.2011г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11/04.35-1/10286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11/04.35-1/10858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11/04.35-1/10006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11/04.35-1/10650 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11/04.35-1/9955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11/04.35-1/11597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11/04.35-1/11563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11/04.35-1/11450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11/04.35-1/15673 от 19.04.2011г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11/04.35-1/11497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11/04.35-1/10459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11/04.35-1/11513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11/04.35-1/11473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11/04.35-1/11564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11/04.35-1/2369 от 15.04.2011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11/04.35-1/10949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11/04.35-1/10920 от 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11/04.35-1/10983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11/04.35-1/10897 от 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11/04.35-1/10904 от 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11/04.35-1/10965 от 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11/04.35-1/10930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11/04.35-1/10938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11/04.35-1/10928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11/04.35-1/10936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11/04.35-1/10962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11/04.35-1/10969 от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11/04.35-1/10971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11/04.35-1/10908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11/04.35-1/10996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11/04.35-1/10934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11/04.35-1/10929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11/04.35-1/10927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11/04.35-1/10923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11/04.35-1/11002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11/04.35-1/11171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11/04.35-1/11109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11/04.35-1/2403 от 15.04.2011г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11/04.35-1/2412 от 15.04.2011г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11/04.35-1/111731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11/04.35-1/11695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11/04.35-1/15739 от 20.04.2011г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11/04.35-1/15688  от 19.04.2011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11/04.35-1/11509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11/04.35-1/10206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11/04.35-1/10354 от 21.01.2011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11/04.35-1/11476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11/04.35-1/10273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11/04.35-1/10283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11/04.35-1/11691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11/04.35-1/11507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11/04.35-1/11655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11/04.35-1/11729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11/04.35-1/11250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11/04.35-1/10275 от 20.02.2011г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11/04.35-1/11530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11/04.35-1/11654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11/04.35-1/12074 от 04.02.2011г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11/04.35-1/12074 от 04.02.2011г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11/04.35-1/11692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11/04.35-1/12105 от 04.02.2011г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11/04.35-1/15781 от 20.04.2011г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11/04.35-1/11448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11/04.35-1/11675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11/04.35-1/11646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11/04.35-1/11512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11/04.35-1/9970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11/04.35-1/9997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11/04.35-1/9951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11/04.35-1/11584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11/04.35-1/11682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11/04.35-1/11683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11/04.35-1/11455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11/04.35-1/11574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11/04.35-1/15729 от 20.04.2011г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11/04.35-1/11571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11/04.35-1/10043 от 20.01.2011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11/04.35-1/2388 от 15.04.2011г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11/04.35-1/9906 от 18.01.2011г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11/04.35-1/10113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11/04.35-1/11569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11/04.35-1/15707 от 19.04.2011г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11/04.35-1/10116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11/04.35-1/10633 от 21.01.2011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11/04.35-1/10228 от 20.01.2011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11/04.35-1/9987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11/04.35-1/11600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11/04.35-1/15700 от 19.04.2011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11/04.35-1/11454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11/04.35-1/15779 от 20.04.11г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11/04.35-1/11685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11/04.35-1/9967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11/04.35-1/9994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11/04.35-1/11464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11/04.35-1/11679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11/04.35-1/11483 от 21.04.2011г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11/04.35-1/10262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11/04.35-1/10022 от 20,01,2011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11/04.35-1/10117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11/04.35-1/10114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11/04.35-1/15702 от 19.04.2011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11/04.35-1/9958 от 19.01.2011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11/04.35-1/9969 от 19.01.2011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11/04.35-1/10220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11/04.35-1/10637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11/04.35-1/15691 от 19.04.2011г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11/04.35-1/11686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11/04.35-1/11503 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11/04.35-1/19953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11/04.35-1/10231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11/04.35-1/9966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11/04.35-1/10176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11/04.35-1/9991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11/04.35-1/11554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11/04.35-1/11495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11/04.35-1/15770 от 20.04.2011г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11/04.35-1/11707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11/04.35-1/15792 от 20.04.2011г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11/04.35-1/11522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11/04.35-1/10183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11/04.35-1/11482 от 02.02.2011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11/04.35-1/11559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11/04.35-1/11726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11/04.35-1/11645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11/04.35-1/11579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11/04.35-1/11583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11/04.35-1/11590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11/04.35-1/11467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11/04.35-1/11471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11/04.35-1/11650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11/04.35-1/10025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11/04.35-1/11722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11/04.35-1/10678 от 21.01.11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11/04.35-1/10071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11/04.35-1/9995 от 19.01.2011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11/04.35-1/10163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11/04.35-1/10056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11/04.35-1/10553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11/04.35-1/10569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11/04.35-1/11618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11/04.35-1/11720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11/04.35-1/10069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11/04.35-1/10044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11/04.35-1/11733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11/04.35-1/11155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11/04.35-1/11711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11/04.35-1/11484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11/04.35-1/11510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11/04.35-1/9984 от 19.01.2011г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11/04.35-1/11484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11/04.35-1/10144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Речная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Речная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Речная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11/04.35-1/10258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Илек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Илек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11/04.35-1/11640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Орская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Орская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11/04.35-1/10280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Украина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11/04.35-1/10235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Украина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Ярослав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11/04.35-1/10247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Ярослав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Кызылорда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Кызылорда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11/04.35-1/10232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Кокшетау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11/04.35-1/10437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Кокшетау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Бухтарминская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11/04.35-1/10356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Бухтарминская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11/04.35-1/10364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Бухтарминская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11/04.35-1/10278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Шаган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Казахстан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ул. Казахстан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пр. Осенний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пр. Осенний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Химпоселок, пр. Осенний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11/04.35-1/11635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11/04.35-1/10981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11/04.35-1/10980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11/04.35-1/10978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11/04.35-1/11603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11/04.35-1/2408 от 15.04.2011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11/04.35-1/11687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11/04.35-1/10906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11/04.35-1/11488 от 02.02.2011г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11/04.35-1/11154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11/04.35-1/10913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11/04.35-1/10963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11/04.35-1/10917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11/04.35-1/10979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11/04.35-1/10958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11/04.35-1/11087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11/04.35-1/10989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11/04.35-1/11106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11/04.35-1/11112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11/04.35-1/10895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11/04.35-1/10896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11/04.35-1/10901 от 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11/04.35-1/10670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11/04.35-1/10419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11/04.35-1/10667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11/04.35-1/10398 от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11/04.35-1/10391 от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11/04.35-1/10890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11/04.35-1/10900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11/04.35-1/10952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11/04.35-1/10919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11/04.35-1/10910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11/04.35-1/10992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Подхоз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11/04.35-1/11669                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  Подхоз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11/04.35-1/15778 от 20.04.2011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  Подхоз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11/04.35-1/10990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  Подхоз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Лицевая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11/04.35-1/10987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Лицевая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11/04.35-1/10719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Чалкарская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11/04.35-1/11141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Индерская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11/04.35-1/15730 от 20.04.2011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Таушинская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11/04.35-1/10851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 Елшибек, ул. Полевая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с.Елшибек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Елшибек, ул. Сагиз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11/04.35-1/10977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Д. Бедный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Д. Бедный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11/04.35-1/10599 от 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Наубетова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Наубетова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11/04.35-1/10604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пересечение улиц Курмангалиева и 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пересечение улиц Нысанбаева и 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11/04.35-1/10316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11/04.35-1/11673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11/04.35-1/11609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11/04.35-1/11594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Баутина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11/04.35-1/11662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11/04.35-1/11602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11/04.35-1/11644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11/04.35-1/11500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11/04.35-1/11120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11/04.35-1/11539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11/04.35-1/15762 от 20.04.2011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11/04.35-1/11148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Тракторный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11/04.35-1/10602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Тракторный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11/04.35-1/10239 от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11/04.35-1/10656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Жансугирова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11/04.35-1/11524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Жансугирова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11/04.35-1/11557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Товарищеский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11/04.35-1/11150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Лебедева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11/04.35-1/10909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Гагарина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11/04.35-1/11561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Новокирпичный (АГРС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11/04.35-1/15680 от 19.04.2011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Новокирпичный (АГРС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11/04.35-1/10708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Новокирпичный (АГРС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11/04.35-1/10812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11/04.35-1/10660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11/04.35-1/11103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11/04.35-1/10613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11/04.35-1/11487 от 02.02.2011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11/04.35-1/11567 от 03.02.2011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11/04.35-1/10322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11/04.35-1/10791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11/04.35-1/11004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11/04.35-1/10828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11/04.35-1/10828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11/04.35-1/15722 от 19.04.2011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Кооперативное садовое общество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11/04.35-1/10295 от 20.01.2011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11/04.35-1/10365 от 21.01.2011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Перетаска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Кайыршакты и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11/04.35-1/10994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Кайыршакты и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11/04.35-1/11147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Кайыршакты и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11/04.35-1/11147 от 25.01.2011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Алмагуль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11/04.35-1/10972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Алмагуль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11/04.35-1/10903 от 24.01.2011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район Элеватора, ТеплоЭлектроЦентраль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11/0.11/1553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11/0.11/1558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11/0.11/1415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№11/0.11/1371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№11/0.11/1556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№11/0.11/1662 от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№11/0.11/1549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№11/0.11/1550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№11/0.11/1551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№11/0.11/1557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№11/0.11/1413 от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№11/0.11/1563 от 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№11/0.11/1476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№11/0.11/1471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№11/0.11/1470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№11/0.11/1567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№11/0.11/1574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№11/0.11/1468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№11/0.11/1398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№11/0.11/1465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№11/0.11/1365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№11/0.11/1569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№11/0.11/1352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№11/0.11/1358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№11/0.11/1572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№11/0.11/1478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№11/0.11/1783 от 27.01.2011г  от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№11/0.11/1748 от 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№11/0.11/1606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№11/0.11/1739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№11/0.11/1859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№11/0.11/1741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№11/0.11/1792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№11/0.11/1793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№11/0.11/1860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№11/0.11/1794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№11/0.11/1768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№11/0.11/1786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№11/0.11/1784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№11/0.11/1791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№11/0.11/1860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№11/0.11/1737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№11/0.11/1795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№11/0.11/1788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№11/0.11/1743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№11/0.11/1751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№11/0.11/1802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№/0.11/1676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№11/0.11/1761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№11/0.11/1872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№11/0.11/1771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№11/0.11/1763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№11/0.11/1874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№11/0.11/1680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№11/0.11/1882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№11/0.11/1886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№11/0.11/1889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№11/0.11/1885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№11/0.11/1890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№11/0.11/1879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№11/0.11/1888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№11/0.11/1866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№11/0.11/1880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№11/0.11/1738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№11/0.11/1883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№11/0.11/1884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№11/0.11/1881 10.02.2011г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№11/0.11/1328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№11/0.11/1710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№11/0.11/1301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№11/0.11/1299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№11/0.11/1862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№11/0.11/1851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№11/0.11/1303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№11/0.11/1329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№11/0.11/1325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№11/0.11/1302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№11/0.11/1324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№11/0.11/1308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№11/0.11/1322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№11/0.11/1304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№11/0.11/1323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№11/0.11/1326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№11/0.11/1306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№11/0.11/1853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№11/0.11/1873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№11/0.11/1730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11/0.11/1432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№11/0.11/1796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Исатай и 7 ауыл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№11/0.11/1913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№11/0.11/1917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№11/0.11/1922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№11/0.11/1637  21.01.2011г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№11/0.11/1930  24.01.2011г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№11/0.11/1677 21.01.2011г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№11/0.11/2084 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№11/0.11/1824  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№11/0.11/2173 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№11/0.11/1732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№11/0.11/2062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№11/0.11/1490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№11/0.11/1722 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№11/0.11/177121.01.2011г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№11/0.11/159221.01.2011г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№11/0.11/171621.01.2011г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№11/0.11/156421.01.2011г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№11/0.11/156621.01.2011г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№11/0.11/156821.01.2011г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№11/0.11/157021.01.2011г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№11/0.11/163821.01.2011г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№11/0.11/186524.01.2011г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№10/0.11/127609.12.2010г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№11/0.11/2070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№11/0.11/1855 21.01.2011г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№11/0.11/2171 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№11/0.11/396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№11/0.11/1649 от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№11/0.11/1442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№11/0.11/1839 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№11/0.11/1551 21.01.2011г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№11/0.11/1755 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№110.11/1921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№11/0.11/2056 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11.0.10/2133 от 28.01.2011 г.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11/0.10/2024   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11/0.10/2103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11/0.10/2025 от 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11/0.10/2048 от 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11/0.10/2113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11/0.10/2147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11/0.10/2060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11/0.10/2058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11/0.10/2033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11/0.10/2127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11/0.10/2115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11/0.10/2095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11/0.10/2135  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11/0.10/2031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11/0.10/2064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11/0.10/2093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11/0.10/2143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11/0.10/2091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11/0.10/2054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11/0.10/2065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11/0.10/2044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11/0.10/2145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11/0.10/2131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11/0.10/2116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11/0.10/2106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11/0.10/2141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11/0.10/2105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11/0.10/2137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11/0.10/2107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11/0.10/2121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11/0.10/2126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11/0.10/2096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11/0.10/2101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11/0.10/2089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11/0.10/2088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11/0.10/2055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11/0.10/2144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11/0.10/2110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11/0.10/2102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11/0.10/2125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11/0.10/2146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11/0.10/2148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11/0.10/2123 от 28.01.2011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11/0.10/2440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11/0.10/2439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11/0.10/2442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11/0.10/2446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11/0.10/2443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11/0.10/2448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11/0.10/2438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11/0.10/2436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11/0.10/2435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11/0.10/2433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11/0.10/2434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11/0.10/2452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11/0.10/2449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11/0.10/2454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11/0.10/2469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11/0.10/2460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11/0.10/2482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11/0.10/2441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11/0.10/2462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11/0.10/2481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11/0.10/2450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11/0.10/2483   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11/0.10/2473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11/0.10/2491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11/0.10/2472   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11/0.10/2485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11/0.10/2474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11/0.10/2478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11/0.10/2471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11/0.10/2467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11/0.10/2476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11/0.10/2463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11/0.10/2480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11/0.10/2465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11/0.10/2456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11/0.10/2363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11/0.10/2479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11/0.10/2453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11/0.10/2432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11/0.10/2451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11/0.10/2451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11/0.10/2488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11/0.10/2477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11/0.10/2457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11/0.10/2487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11/0.10/2490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11/0.10/2466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11/0.10/2459   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11/0.10/2464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11/0.10/2404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11/0.10/2461   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11/0.10/2415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11/0.10/2489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11/0.10/2455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11/0.10/2458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11/0.10/2393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11/0.10/2447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11/0.10/2437   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11/0.10/2399 от 01.02.2011г.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11/0.10/2484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11/0.10/2444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11/0.10/2486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11/0.10/2445 от 02.02.2011г.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11/0.10/1959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11/0.10/1991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11/0.10/1951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11/0.10/1939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11/0.10/1953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11/0.10/1956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11/0.10/1983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11/0.10/1972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11/0.10/1984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11/0.10/1985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11/0.10/1986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11/0.10/1987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11/0.10/1989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11/0.10/1993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11/0.10/1994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11/0.10/1996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11/0.10/1975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11/0.10/1977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11/0.10/1976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11/0.10/1979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11/0.10/1981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11/0.10/1941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11/0.10/1974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11/0.10/1969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11/0.10/1963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11/0.10/1992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11/0.10/1995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11/0.10/1945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11/0.10/1942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11/0.10/1938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11/0.10/1727 от 02.12.2010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11/0.10/2368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11/0.10/2405   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11/0.10/2413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11/0.10/2422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11/0.10/2424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11/0.10/2366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11/0.10/2370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11/0.10/2359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11/0.10/2377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11/0.10/2395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11/0.10/2391 от 01.02.2011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11/0.10/2250   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11/0.10/2231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11/0.10/2295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11/0.10/2152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11/0.10/2181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11/0.10/2317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11/0.10/2230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11/0.10/2233   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11/0.10/2237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11/0.10/2235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11/0.10/2232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11/0.10/2305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11/0.10/2297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11/0.10/2266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11/0.10/2194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11/0.10/2239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11/0.10/2265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11/0.10/2175   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11/0.10/2178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11/0.10/2293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11/0.10/2322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11/0.10/2321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11/0.10/2268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11/0.10/2271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11/0.10/2269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11/0.10/2173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11/0.10/2300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11/0.10/2290 от 31.01.2011 г.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11/0.10/2234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11/0.10/2249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11/0.10/2315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11/0.20/1698 от 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11/0.20/1766 от 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11/0.20/1692 от 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11/0.20/1689 от 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11/0.20/1659 от 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11/0.20/1746 от 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11/0.20/1915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11/0.20/2027 от 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11/0.20/1706 от 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11/0.20/1688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11/0.20/1708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11/0.20/1866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11/0.20/1863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11/0.20/1867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11/0.20/1873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11/0.20/1968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11/0.20/1711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11/0.20/1696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11/0.20/1662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11/0.20/1674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11/0.20/1923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11/0.20/1707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11/0.20/2032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11/0.20/1656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11/0.20/1671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11/0.20/1686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11/0.20/1681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11/0.20/1952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11/0.20/1684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11/0.20/1965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11/0.20/1917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 от 926.01.2011г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11/0.20/1971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11/0.20/1679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11/0.201818 от 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11/0.20/1652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11/0.20/1655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11/0.20/1685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11/0.20/1962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11/0.20/1882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11/0.20/1911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11/0.20/1702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11/0.20/1943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11/0.20/2018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11/0.20/1946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11/0.20/1754 от24.01.2011г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11/0.20/1672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11/0.20/2095 от10.02.2011г.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11/0.20/2098 от10.02.2011г.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10/0.20/1470 от09.12.2010г.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11/0.20/2029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11/0.20/1735 от24.01.2011г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11/0.20/1694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11/0.20/1715 от24.01.2011г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11/0.20/1762 от24.01.2011г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11/0.20/1703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11/0.20/1623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11/0.20/1654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11/0.20/1890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11/0.20/1683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11/0.20/1886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11/0.20/1878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11/0.20/1636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11/0.20/1620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11/0.20/1627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11/0.20/1657 от20.012011г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11/0.20/2148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11/0.20/1618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11/0.20/1613 от20.01.2011г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11/0.20/1625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11/0.20/1626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11/0.20/1938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11/0.20/1709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11/0.20/1927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11/0.20/1936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11/0.20/1930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11/0.20/1647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11/0.20/1615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11/0.20/1630 от20.01.2011г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11/0.20/1836 от17.01.2011г.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11/0.20/1614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11/0.20/1661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11/0.20/2099 от10.02.2011г.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11/0.20/2030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11/0.20/2131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11/0.20/1658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11/0.20/1957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11/0.20/1947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11/0.20/1621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11/0.20/1612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11/0.20/1622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11/0.20/1910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11/0.20/1934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11/0.20/1905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11/0.20/1916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11/0.20/1918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11/0.20/1817 от24.01.2011г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11/0.20/1651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11/0.20/1634 от20.01.2011г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11/0.20/1958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11/0.20/2442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11/0.20/2135 от14.02.2011г.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11/0.20/1892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11/0.20/1664 от21.01.2011г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11/0.20/2114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11/0.20/2129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11/0.20/1864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11/0.20/1993 от28.01.2011г.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11/0.20/2014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11/0.20/2017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11/0.20/2015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11/0.20/2016 от28.012011г.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11/0.20/2007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11/0.20/1973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11/0.20/1978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11/0.20/2120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11/0.20/2126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11/0.20/1998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11/0.20/1661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11/0.20/1628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11/0.20/1669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11/0.20/1629 от20.01.2011г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11/0.20/2013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11/0.20/1663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11/0.20/1992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11/0.20/2006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11/0.20/2012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11/0.20/1987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11/0.20/1921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11/0.20/2019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11/0.20/1666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11/0.20/1633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11/0.20/1648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11/0.20/1638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11/0.20/1913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11/0.20/1868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11/0.20/1637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11/0.20/1640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11/0.20/1635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11/0.20/1643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11/0.20/1979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11/0.20/1641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11/0.20/1986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11/0.20/2146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11/0.20/1922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11/0.20/1885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11/0.20/1883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11/0.20/1940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11/0.20/2005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11/0.20/2011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11/0.20/1990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11/0.20/2002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11/0.20/1985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11/0.20/1935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11/0.20/2143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11/0.20/2140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11/0.20/2147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11/0.20/1857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11/0.20/1855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11/0.20/1859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11/0.20/1872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11/0.20/1871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11/0.20/2141 от15.02.2011г.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11/0.20/1959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11/0.20/1964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11/0.20/1991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11/0.20/1687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11/0.20/1945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11/0.20/2004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11/0.20/1879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11/0.20/1904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11/0.20/1897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11/0.20/1894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11/0.20/1899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11/0.20/2115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11/0.20/2116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11/0.20/2133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11/0.20/2137 от15.02.2011г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11/0.20/1653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11/0.20/1649 от20.01.2011г.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11/0.20/1909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11/0.20/1893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11/0.20/1980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11/0.20/1854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11/0.20/1870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11/0.20/1856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11/0.20/1861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11/0.20/1891 от25.01.2001г.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11/0.20/1803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11/0.20/2165 от18.02.2011г.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11/0.20/1928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11/0.20/1682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11/0.20/1889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11/0.20/1880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11/0.20/1944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11/0.20/1896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11/0.20/1963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11/0.20/2145 от15.02.2011г,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11/0.20/2009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11/0.20/1902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11/0.20/1984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11/0.20/1967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11/0.20/2117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11/0.20/2119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11/0.20/1908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11/0.20/1974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11/0.20/1988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11/0.20/1982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11/0.20/1926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11/0.20/1951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11/0.20/1751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11/0.20/1748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11/0.20/1876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11/0.20/1994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11/0.20/2010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11/0.20/1933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11/0.20/1912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11/0.20/1997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11/0.20/2001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11/0.20/1961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11/0.20/1869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11/0.20/1858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11/0.20/1784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11/0.20/1705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11/0.20/1960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11/0.20/1906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11/0.20/1796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11/0.20/2123 от11.02.2011г.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11/0.20/1995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11/0.20/1937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11/0.20/2031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11/0.20/1999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11/0.20/2003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11/0.20/1874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11/0.20/1944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11/0.20/1680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11/0.20/1790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11/0.20/1795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11/0.20/1996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11/0.20/1966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11/0.20/1789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11/0.20/1989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11/0.20/2022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11/0.20/2026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11/0.20/1983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11/0.20/1972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11/0.20/1792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11/0.20/1914 от26.01.2011г.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11/0.20/1901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11/0.20/1970 от27.01.2011г.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11/0.20/1881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11/0.20/1767 от24.01.2011г.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11/0.20/2024 от28.01.2011г.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11/0.20/1900 от25.01.2011г.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11/0.20/1704 от21.01.2011г.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11/0.15/3597 от 27.01.2011г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Махамбетскийрайон, с.Актогай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11/0.15/3977 от 21.02.2011г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11/0.15/3497 от 26.01.2011г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11/0.15/3949 от 18.02.2011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11/0.15/3920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11/0.15/3961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11/0.15/3108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11/0.15/4028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11/0.15/3971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11/0.15/3068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11/0.15/3110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11/0.15/3114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11/0.15/4029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11/0.15/4015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11/0.15/4005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11/0.15/3116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11/0.15/3112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11/0.15/4031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11/0.15/3916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11/0.15/3919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11/0.15/3485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11/0.15/3163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11/0.15/3332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11/0.15/3929 от 17.02.2011г.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11/0.15/3714 от 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11/0.15/3205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11/0.15/3928 от 17.02.2011г.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11/0.15/3447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11/0.15/3458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11/0.15/3467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11/0.15/3540 от 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11/0.15/3474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11/0.15/3442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11/0.15/3448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11/0.15/3493 от 26.01.2011г.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11/0.1/3171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11/0.15/3607 от 27.01.2011г.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11/0.15/3200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11/0.15/3167 от 25.01.2011г.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11/0.15/3140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11/0.15/4043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11/0.15/3951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11/0.15/3927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11/0.15/3228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11/0.15/3225 от 25.01.2011г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11/0.15/3959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11/0.15/4133 от 04.03.2011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11/0.15/3957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11/0.15/3980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11/0.15/3328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11/0.15/3616 от 27.01.2011г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11/0.15/3989 от 01.03.2011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11/0.15/4018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11/0.15/3091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11/0.15/3404 от 02.02.2011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11/0.15/3077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11/0.15/3074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11/0.165/4000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11/0.15/3979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11/0.15/3097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11/0.15/4025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11/0.15/3921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11/0.15/3090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11/0.15/3088 от 21.01.2011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11/0.15/3133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11/0.15/3974 от 25.02.2011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11/0.15/3131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11/0.15/3145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11/0.15/3139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11/0.15/3978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11/0.15/3934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11/0.15/3932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11/0.15/3135 от 24.01.2011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11/0.15/3644 от 27.01.2011г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11/0.15/3969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11/0.15/3973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11/0.15/3952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11/0.15/3903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11/0.15/4032 от 22.02.2010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11/0.15/23370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11/0.15/3967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11/0.15/3968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11/0.15/3592 от 27.01.2011 г.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11/0.15/4014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11/0.15/4013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11/0.15/3947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11/0.15/3981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11/0.15/3940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11/0.15/4023 от 22.02.2011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11/0.15/4011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11/0.15/3958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11/0.15/3559 от 03.02.2011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11/0.15/4001 от 28.02.2011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11/0.15/4012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11/0.15/3895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11/0.15/3349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11/0.15/3614 от 27.01.2011 г.</w:t>
            </w:r>
          </w:p>
        </w:tc>
      </w:tr>
      <w:tr>
        <w:trPr>
          <w:trHeight w:val="1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11/0.15/3368 от 26.01.2011 г.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11/0.15/3555 от 27.01.2011 г.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11/0.15/3683 от 27.01.2011 г.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11/0.15/4033 от 22.02.2011 г.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11/0.15/3658 от 27.01.2011 г.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11/0.15/3172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11/0.15/3931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11/0.15/3215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11/0.15/3562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11/0.15/3530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11/0.15/3930 от 17.02.2011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11/0.15/4002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11/0.15/3985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11/0.15/3516 от 26.01.2011г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11/0.15/3517 от 26.01.2011г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11/0.15/3515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11/0.15/3950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11/0.15/3241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11/0.15/3378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11/0.15/4008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11/0.15/3402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11/0.15/3456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11/0.15/3941 от 18.02.2011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11/0.15/3277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11/0.15/3900 от 31.02.2011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11/0.15/3318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11/0.15/3461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11/0.15/3414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11/0.15/3278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11/0.15/3686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11/0.15/3956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11/0.15/3953 от 21.02.2011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11/0.15/3647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11/0.15/3954 от 21/02.2011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11/0.15/3420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11/0.15/3651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11/0.15/3220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11/0.15/3236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11/0.15/3669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11/0.15/3678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11/0.15/3273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11/0.15/3663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11/0.15/3283 от 25.01.2011 г.</w:t>
            </w:r>
          </w:p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11/0.15/3274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11/0.15/3288 от 25.01.2011 г.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11/0.15/3347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11/0.15/3232 от 31.01.2011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11/0.15/3453 от 26.01.2011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11/0.15/3279 от 25.01.2011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11/0.15/3695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11/0.15/3564 от 27.01.2011 г.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11/0.14/4903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11/0.14/4913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7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Жылыойскийрайон, г.Кульсары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 5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Аккызтогай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Косшагыл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Косшагыл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Косшагыл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Бесикти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Макатаева, средняя школа  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левая сторона протока 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левая сторона протока 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Товарищеская 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Кенозек и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Кенозек и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Кенозек и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Алтынсарина,средняя школа  №11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Алмагуль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аул. Елшибек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Дальный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Придорожный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1-й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автоматическая газораспределительная станция  «Урожай»,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станция Тендик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Алмагуль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станция Тендик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мкр.Томарлы-2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Товарищеская 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Атырау,ул. Гагарина,  детский сад №9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правая сторона протока 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Контейнерный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аул Новокирпичный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Мясокомбинатская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с.Геолог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с.Геолог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-1 до станций Тендик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Молдагулова и Тракторная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газораспределительного пункта блочного типа «Московская» до ул.Курмангалиева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Центральный, ул.Валиханова, проспект Азаттык, консорциум Оффшор Казахстан Интернэшенл оперейтинг компани 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Курмангазы от товарищества с ограниченной ответственностью «Заман-Нан» до с. 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Елшибек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 дом №6,  район Средней школы №6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с.Дамба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1-й участок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Подхоз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«Урожай» до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Гагарина, Досмухамедова и Тайманова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Атырау,от с.Бирилик до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  Мостоотряд-84 и пр.Мечникова-96пр.Мечникова-96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Станционная, ул. Северная,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Сатпаева товарищество с ограниченной ответственностью "Тенгиз Шевройл"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Огородная Комкунальное государственное предприятие Атырауское Управление Водоподготовки и Водоотведения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Центральный, ул. Валиханова, проспект Азаттык, консорциум Оффшор Казахстан Интернэшенл оперейтинг компани 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мкр.Строительно-монтажный предприятия-163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Акжар, ул. Достык, товарищество с ограниченной ответственностью "Регион"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  Азаттык (район нарсуда)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Дальний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(финская (АНУ) до котельной газораспределительного пункта «Финская»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Атырау,от Орбиты до автоматической газораспределительной станции «Урожай»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мкр.Каспий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Автоматическая газораспределительная станция «Финская», район северной промзоны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 жолдары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 и Атамбаева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Азаттык, район налогового комитета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Жилгородок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Нурсая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мкр.Самал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  пр. Ауэзова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 и Атамбаева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«Урожай» (птицефабрика) до с. Бесикты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«Финская»  котельная и газораспределительного пункта блочного типа «Московская»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газораспределительного пункта «Финская» котельная до газораспределительного пункта «Заман-Нан»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от автоматической газораспределительной станции «Финская» до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Геолог-2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Центральный, ул.Валиханова, проспект Азаттык, консорциум Оффшор Казахстан Интернэшенл оперейтинг компани-2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С.Датова-Махамбета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 и Перетаска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Атырау,пр.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ул.Атамбаева и Перетаска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Сатпаева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Тущыкудук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Нарын-Жана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Исатайсктй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Аккала до уч. нефте-перегонной станции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от уч. нефте-перегонной станциидо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 до с. Ынтымак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Ынтымак до с. 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 до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 до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 до с. Будене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Будене до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 до с. Курылыс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Бирлик(Утеры)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Дашино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Котяевка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Макат до с.Жамансор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 до с. Жантерек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 до с. Жантерек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 до с. Жантерек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Жантерек до с.Сагыз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Жантерек до с.Сагыз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Жантерек до с.Сагыз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Жантерек до с.Сагыз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Кенбай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Кенбай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Кенбай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Кенбай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Когам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Коныстану и  с. Тасшагыл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Тайсойган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Коскулак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Буйрек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Айдын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Каракул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Бухар  (с.Сармайшағыл) до Индерского района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Даулетиман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Кызылкугинский район, с. Аккора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Кентишилик высокого давления ГТП-1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1-й ряд, 1-очередный газапровод высокого давления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 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 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 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 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Алға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Ак-Жайык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Северная промзона, база товарищества с ограниченной ответственностью "Строитель-М"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кран Зд-300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Атырау,Северная промзона, база "Е.Жумабаева"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автотрасса Атырау-Астрахань 1 километр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автотрасса Атырау-Астрахань 1 километр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мкр.Самал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 Московская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Нурсая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кран Зд-300, Р=25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Нурсая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ГГТП-50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Жеруйык, финская котельная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Задвижка-300 Р=25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Жеруйык, финская котельная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Жеруйык, финская котельная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Задвижка-150 Р=25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Жеруйык, финская котельная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Задвижка-100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 дом №5-в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Жеруйык, учебный центр товарищества с ограниченной ответственностью «Аджип Норт Каспиан Оперейтинг Компании Н.В.»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Жети-казына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ул.Сатпаева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-200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Сатпаева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Сатпаева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мкр.Лесхоз2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ГШЕП-1600, 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мкр.Саркамыс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Саркамыс-2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северная промзона, завод "Полиэтиленовых труб"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северная промзона, завод "Полиэтиленовых труб"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северная промзона, гостиница "Камелот"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садовое общество «Садоводная»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садовое общество «Садоводная»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садовое общество «Садоводная»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ул.Молдагулова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Нысанбаева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ул.Нысанбаева и Северная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ул.Северная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Мечникова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Наубетова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Курмангалиева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ул.Тайманова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ул.Тайманова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Катаева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Д.Бедного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Д.Бедного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Куспан Молда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Куспан Молда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П.Морозова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М.Казырета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Досмухамедова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Ду800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Тайманова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АР004290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Досмухамедова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Досмухамедова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Досмухамедова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Каспий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Каспий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А0004295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Каспий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ул.Сатбаева дом №15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Привокзальный, ул. Баймуханова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Привокзальный, дом № 47а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 дом № 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кран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Контейнерная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Контейнерная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Привокзальный, ул. Бергалиева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ул. Верхняя-Садовая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Мамекулы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Мамекулы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Мамекулы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Горький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Горький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Ду80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Баймуханов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Баймуханов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Кольцова и Кирова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  Кирова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Шолохова и Кирова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Кольцова и Аманшина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Аманшина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Полынина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Полынина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Костанай и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ул.Караганды и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ул.Караганды и Еркинова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Полынина 1-проезд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Грибоедова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Грибоедова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Аманшина и Сатыбалдиева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Аманшина и Сатыбалдиева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Шолохов и Аманшин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Шестого и Аманшин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Майлин и  Аманшин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Семипалатинск и Аманшин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Лараганды и Майлин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Амандосов и Майлин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ул.Майлин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Алмагуль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Привокзальный, ул. Сатыбалдиев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ом № 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10а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26а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Уильский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Мясокомбинатская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Мясокомбинатская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с.Елшибек до ул.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с. Елшибек до ул.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с. Елшибек до ул.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с. Елшибек до ул.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Привокзальный, ул.Сатыбалдиева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Привокзальный-5 дом № 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Подхозная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Подхозная дом № 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Подхозная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Вильямса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Зелинского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Подхозная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Вагонная и Кирова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Еркинова и Панфилова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Жамбула и Фрунзе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Фрунзе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и Шолохова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и Шолохова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ул.Майлина и Мамекулы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ул.Майлина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ул.Майлина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Горького и Типографская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ул.Абдирахманова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ул.Абдирахманова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Кольцова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ул.Кольцова и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ул.Утемисова и Уалиханова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и № 114а, 114б дома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Азаттыкдом № 52а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Тельмана № 15а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Азаттыкдом № 32а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 дом № 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Яблочный дом №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Яблочный дом №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 дом № 101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Лазо дом №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дом № 109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Алипова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Центральный дом № 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ул. Поселковая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ул. Поселковая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ул. Б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ул. Кешим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пр.Алгабас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предпрятие-136, пр. Новобогат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Утемисовадом № 116а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Дружба дом №  5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между домами ул. Дружба № 13,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между домами ул.Дружба № 13, № 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дом № 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дом № 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 дом № 129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Жилгородок возле  профилактория «Жемчужина»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Шамина дом № 5а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Муканова дом № 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Ондасынова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Молдагалиева дом № 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 дом № 52-в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Азаттыкдом № 131-в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Азаттыкдом № 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Азаттыкдом № 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Кульсаринская дом № 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ул.Маметовой дом № 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 дом № 133б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Карымсакова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М. Гвардии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дом № 132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 л. Утемисовадом № 68б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Утемисова дом № 68б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учета расхода газа ГШЕП-1600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-07-у1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-07-у1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Химпоселок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Ауезова, Коммунальное государственное предприятие Атырау "Су-Арнасы"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ул.Атамбаева,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ул.Атамбаева,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Атамбаева,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Атамбаева,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Атамбаева,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Атамбаева район швейной фабрики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Азаттык возле средней школы № 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Весенний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250 Р=25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Перетаска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ПГРП-150-БалыКшы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Мирный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ГРП-"Кубик"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Мирный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Мирный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Ауезова, Коммунальное государственное предприятие Атырау "Су-Арнасы"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Шаровый кран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протока Перетаска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левая часть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З. Кабдолова,  район Теплоэлектроцентрали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300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З. Кабдолова, район Теплоэлектроцентрали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 и 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учета расхода газа ГШЕП-2000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Элеваторная, возле кирпичного завода (автоматическая газораспределительная станция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Элеваторная, возле кирпичного завода (автоматическая газораспределительная станция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Элеваторная, возле кирпичного завода (автоматическая газораспределительная станция № 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Строительно-монтажное предприятие-163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З.Кабдолова, район Теплоэлектроцентрали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Сугурулы дом № 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Сугурулы дом № 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Рыскулбекова дом № 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ул.Рыскулбекова дом № 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Сугурулы дом № 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ул.Шымкент дом № 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Приморский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Баймуханова дом № 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Кожакаева дом № 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Момышулы дом № 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64 и 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  № 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Байжигитова дом № 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пр. Мира дом № 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Жунисова дом №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Кожакаева дом №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Кожакаева дом № 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поликлиника № 4 п.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ул. А. Кунанбаева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п.Балыкшы, ул. А. Кунанбаева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ул. Калмуханова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п.Балыкшы, ул. А. Кунанбаева, средняя школа имени Абая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ул. Кунанбаева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пр. Сарбопеев район, средняя школа имени Ломоносова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пр. Сарбопеев район, средняя школа имени Ломоносова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Калмуханова дом № 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пр. Сарбопеев в район, средняя школа имени Ломоносова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пр. Сарбопеев в район средняя школа имени Ломоносова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ул. Нуржанова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ауыл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ауыл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ауыл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ауыл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ауыл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  У-100Г-2В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 дом № 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 дом № 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Кокарна дом № 29б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 и с. Первомай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Водниково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Казалинск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Казалинск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Балыкшы, с. Курсай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нижняя правая сторона протока Перетаски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Рембаз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задвижка Ду -200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Рембаз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11/04.36-1/2400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  400/01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- 100-06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п. Жумыскер, мкр. 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Бесикти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Бесикти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Талгайран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Коктем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Томарлы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мкр.Стандарт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с.Бирлик, ул. Жоламанова дом №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с.Бирлик, ул. Загородная    дом №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с.Бирлик, ул. Рабочая дом № 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ул. Геологопоисковая дом № 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с.Бирлик, ул. Рабочая дом  № 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ул. Геологоразведчиков дом №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ул. Геологоразведчиков дом №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ул. Загородная дом №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вдоль ул. Загородная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287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36а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35а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38а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37в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Бирлик, дом № 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Бирлик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ПГРП-150-Балыкшы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Мирас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Геолог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Геолог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Геолог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 Газпроммаш-50 "Урожай"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200 Р=25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ПГРП-150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Жулдыз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ст. Тендик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ст. Тендик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Новокирпичная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Новокирпичная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Новокирпичная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Мунайшы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мкр. Балауса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Еркинкала-2,ул. 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50 Р=16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Еркинкала-2, ул.№4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ул.10 лет Независимостидом 36/1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Булеккайыр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Тусипкалиева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Оразалина дом 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Аймагамбетов дом №11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Тусипкалиева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Жылыжай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 Коликжай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 район котельной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Аймагамбетова дом №18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Тусипкалиева, дом №25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Ак-жайык, дом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район школы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Ескалиева дом  №35/1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Ескалиева дом №49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ул. Ескалиева дом  №36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с.Еркинкала, ул.Тусипкалиева дом №81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ГТПУ-1А-2В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-150 Р16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с.Ракуша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-150 Р16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трассы Атырау-Еркинкала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  и ГШЕП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район осетрового завода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Еркинкала, крестьянское хозяйство «Гвоздика»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Еркинкала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Таскала, ул.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Таскала, ул. Ардагер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Таскала, ул. Косыбаева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Таскала, район центральной почты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с.Таскала, Центральный район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Таскал,  Центральный район возле школы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с.Таскала, ул. Центральная дом №9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с.Таскала, ул. Центральная дом №34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Таскала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садовое общество «Железнодорожников»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Д250 Р16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напротив с. Зарослый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Султанова дом №35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Султанова дом №66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Строительная дом №14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Строительная дом №5/2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Октябрь дом №8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Султанова дом №69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Жамбула дом 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Жамбула дом №12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Жанаталап, ул. Жамбула дом №2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Курмашева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Школьная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Школьная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Алматы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Болманова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Абая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Абая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  КГКР 50-400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Ду200 Р16 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 и ГШЕП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Ардагер дом №26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Атырау, ул. Абая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 улицы Курмангазы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улицы Бейбитшилик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вдоль улицы Балыкшы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ул. Бейбитшилик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Стадион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Наурыз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ул.Абая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Жалмухана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Жалмухана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Жалмухана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Махмуда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с.Кокарна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Дамба, ул. Габбаса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 и ГШЕП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с. Дамба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район северной промзоны, АГРС "Финскк"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район северной промзоны, производственно-технический комплекс «АСДУ» (производственная база)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№11/0.11/1554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Тушыкудук (Чапаево)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№11/0.11/1711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№11/0.11/1720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№11/0.11/1850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№11/0.11/1849 08.02.2011г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11/0.11/1598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Аккыстау, мкр.Оркен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№11/0.11/1335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№11/0.11/1336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№11/0.11/1321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№11/0.11/1762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№10/0.11/1800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№11/0.11/1801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№11/0.11/1337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№11/0.11/1797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№11/0.11/1799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№11/0.11/1798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№11/0.11/1334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№11/0.11/1333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  район, с. Аккыстау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№11/0.11/1338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АР005071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№11/0.11/1746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№11/0.11/1744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№11/0.11/1854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№11/0.11/1749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№11/0.11/1747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№11/0.11/1742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№11/0.11/1785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№11/0.11/1309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№11/0.11/1332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№11/0.11/1313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№11/0.11/1777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№11/0.11/1305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Ергалиева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№11/0.11/1759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№11/0.11/1740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№11/0.11/1700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№11/0.11/1857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№11/0.11/1816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№11/0.11/1855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№11/0.11/1728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№11/0.11/1697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№11/0.11/1702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№11/0.11/1813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№11/0.11/1814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ГРПШ-26/6МВ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№11/0.11/1773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Истатайский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№11/0.11/1298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Зейнеден (Забурунье)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№11/0.11/1331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ГРПШ-03БМ2У1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Исатайскийрайон, с. Нарын,аул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№11/0.11/1807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ГРПШ-03БМ2У1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№11/0.11/1805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ГРПШ-03БМ2У1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Истатайский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ГРПШ-03БМ2У1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№11/0.11/1766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№11/0.11/1774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№11/0.11/1812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№11/0.11/1780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№11/0.11/1803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№11/0.11/1663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№11/0.11/1809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№11/0.11/1758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№11/0.11/1770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№11/0.11/1811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Нарын, аул Жана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ГРПШ-03БМ2У1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№11/0.1/1627  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№11/0.11/1622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№11/0.11/1719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№11/0.11/1764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№11/0.11/1626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№11/0.11/1863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№11/0.11/1815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№11/0.11/1818 28.01.2011г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№11/0.11/1647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№11/0.11/1705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№11/0.11/1696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№11/0.11/1648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№11/0.11/1861 09.02.2011г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№11/0.11/1704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№11/0.11/1756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№11/0.11/1621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№11/0.11/1629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№11/0.11/1623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Жанбай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 и 7-аул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 и 7-аул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№11/0.11/1595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 и 7-аул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№11/0.11/1564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Исатай и 7-аул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№11/0.11/1580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№11/0.11/1900 24.01.2011г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№11/0.11/1496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№11/0.11/1475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№11/0.11/1468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№11/0.11/1483 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№11/0.11/2845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№11/0.11/2844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№11/0.11/2853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№11/0.11/2854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№11/0.11/2849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№11/0.11/2842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Елтай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№11/0.11/2841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№11/0.11/2843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№11/0.11/2848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№11/0.11/2847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Бодене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№11/0.11/2846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№11/0.11/2852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№11/0.11/2851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№11/0.11/2839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№11/0.11/2840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Жарсуат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№11/0.1/1772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Коктогай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№11/0.11/2838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№11/0.11/1972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№11/0.11/1584 21.01 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Орлик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№11/0.11/2850 07.07.2011 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№11/0.11/1847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№11/0.11/1703 21.01 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№11/0.11/1873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№11/0.11/1880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№11/0.11/1888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№11/0.11/1864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№11/0.11/2122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№11/0.11/2054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№11/0.11/1951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№11/0.11/1955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№11/0.11/1987 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№11/0.11/2046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№11/0.11/1778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№11/0.11/1776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№11/0.11/2099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№11/0.11/1802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№11/0.11/1770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№11/0.11/1721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№11/0.11/1845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№11/0.11/1849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№11/0.11/1854 21.01.2011г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№11/0.11/2057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11/0.10/2028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11/0.10/2021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11/0.10/2050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11.0.10/2117 от 28.01.2011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11/0.10/2026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Сафоновка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11/0.10/2022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11/0.10/2327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11/0.10/2342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Бирлик (с.Утера)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11/0.10/2344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Дашино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11/0.10/2430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Дашино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11/0.10/2470 от 02.02.2011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Дашино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11/0.10/2468 от 02.02.2011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Дашино (Киров)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11/0.10/2429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11/0.10/1949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11/0.10/1946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Орлинский с.о.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11/0.10/1943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11/0.10/2676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11/0.10/2674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11/0.10/2670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11/0.10/2671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11/0.10/2675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11/0.10/2677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11/0.10/2678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11/0.10/2679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11/0.10/2680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11/0.10/2687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11/0.10/2689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11/0.10/2690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11/0.10/2660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11/0.10/2663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11/0.10/2664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11/0.10/2665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11/0.10/2659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11/0.10/2658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11/0.10/2657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11/0.10/2654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11/0.10/2655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11/0.10/2652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11/0.10/2702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11/0.10/2707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11/0.10/2667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11/0.10/2704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11/0.10/2705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11/0.10/2706   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11/0.10/2673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11/0.10/2708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11/0.10/2692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11/0.10/2672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11/0.10/2691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11/0.10/2700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11/0.10/2698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11/0.10/2699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11/0.10/2656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11/0.10/2653 от 09.02.2011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11/0.10/2697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11/0.10/2696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11/0.10/2695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11/0.10/2694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Жумекен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АР005410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11/0.10/2693 от 10.02.2011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11/0.10/1999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11/0.10/2003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11/0.10/2005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11/0.10/2009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Аккол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11/0.10/1944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11/0.10/1940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11/0.10/1950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11/0.10/1965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11/0.10/1962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Байда (Котяевка)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11/0.10/1954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11/0.10/2002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11/0.10/2004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11/0.10/2008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11/0.10/2006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11/0.10/2010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11/0.10/2012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11/0.10/2020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11/0.10/2017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11/0.10/2019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11/0.10/2018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11/0.10/2013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11/0.10/2014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11/0.10/2015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Кудряшово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11/0.10/2016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АР0005442АР0005443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11/0.10/1966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11/0.10/1973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11/0.10/1982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11/0.10/1958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11/0.10/1952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11/0.10/1968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11/0.10/1955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Нуржау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11/0.10/2425   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Приморье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11/0.10/2427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11/0.10/2312   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11/0.10/2156   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11/0.10/2218   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11/0.10/2186 от 31.01.2011 г 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11/0.10/2212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11/0.10/2213 от 31.01.2011 г 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11/0.10/2227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11/0.10/2323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11/0.10/2291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11/0.10/2159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11/0.10/2180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11/0.10/2244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11/0.10/2196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11/0.10/2258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Айдын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ФГВ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Буйрек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с.Тайсойган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с.Тайсойган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с.Тайсойган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ГРПУ-1А2 ВЭ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с.Тайсойган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Сармайшагыл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ГСГО-М-06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с.Коскулак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ГРПШ13-2ВУ1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Карабау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ф.300мм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Каракуль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ГРПШ-300-2Н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Даулетиман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 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ГРПШ13-2ВУ1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ф. 150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Кызылкогинскийрайон, с.Тасшагыл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ГРПШ-1А-2В-7К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ГРПШ-1-А2-В-ЭК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ГТП-2-2в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Аккора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Жаскайрат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Тасшагыл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населенный пункт Когам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ГТП-РДГ80В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ГРПШ-2а-01 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Жангельдин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Даулетиман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Коныстану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Сагыз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ГРПШ-300-6-1,2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ГРПШ-2А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ГРПШ-02Б-2С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Жамансор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11/0.20/1693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11/0.20/2128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11/0.20/1668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11/0.20/1802 от4.01.2011г.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11/0.20/1695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11/0.20/1699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11/0.20/1780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11/0.20/1697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11/0.20/1675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11/0.20/1976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11/0.20/1975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11/0.20/2132 от21.02.2011г.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11/0.20/1740 от24.01.2011г.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11/0.20/1701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11/0.20/1907 от26.01.2011г.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11/0.20/2118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11/0.20/1875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11/0.20/1619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11/0.20/2122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ГТП-10-100-07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11/0.20/1955 от27.01.2011.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11/0.20/1665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11/0.20/1678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11/0.20/1646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11/0.20/1642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11/0.20/1650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11/0.20/1895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11/0.20/1617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11/0.20/1888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11/0.20/2125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11/0.20/1898    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11/0.20/2025 от28.01.2011г.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11/0.20/2028 от28.01.2011г.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11/0.20/1631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11/0.20/1948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11/0.20/1950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11/0.20/2124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11/0.20/2130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11/0.20/1953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11/0.20/2121 от11.02.2011г.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11/0.20/1667 от21.01.2011г.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11/0.20/1632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11/0.20/1639 от20.01.2011г.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11/0.20/1644 от20.01.2011г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11/0.20/2134 от14.02.2011г.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11/0.20/1932 от26.01.2011г.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11/0.20/2136 от14.02.2011г.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11/0.20/1844 от24.01.2011г.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11/0.20/1788 от24.01.2011г.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11/0.20/1865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11/0.20/1977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11/0.20/1981 от27.01.2011г.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11/0.20/2008 от28.01.2011г.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11/0.20/1860 от25.01.2011г.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11/0.20/2021 от28.01.2011г.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11/0.20/1849 от24.01.2011г.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11/0.20/2020 от28.01.2011г.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11/0.15/3106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11/0.15/3118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11.0.15/3105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11/0.15/3413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11/0.15/3092 от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11/0.15/3120 от 24.01.2011г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11/0.15/3350 от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11.0.15/3073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11.0.15/3411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11.0.15/3494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кд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11/0.15/3618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кд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Енбекшил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11/0.15/3209 от 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Енбекшил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11/0.15/3262 от 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кд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Енбекшил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Енбекшил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11/0.15/3645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Енбекшил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11/0.15/3307 от 25.01.2011г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11/0.15/3399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11/0.15/3635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11/0.15/3970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Ортакшыл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11/0.15/3704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11/0.15/3387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11/0.15/3390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11/0.15/3373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Есбол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11/0.15/3353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11/0.15/3698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11/0.15/3987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11/0.15/3662 от 03.02.2011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11/0.15/3623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11/0.15/3086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11/0.15/3664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11/0.15/3657 от 03.02.2011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11/0.15/3654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11/0.15/4017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11/0.15/3069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11/0.15/3254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11/0.15/3380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Акжайык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11/0.15/3681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11/0.15/3937 от 18.02.2011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11/0.15/3416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11/0.15/4003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11/0.15/3346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11/0.15/3577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Жалгансай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11/0.15/3502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11/0.15/3918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11/0.15/3891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11/0.15/3892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11/0.15/3955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Сарытогай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11/0.15/3908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11/0.15/3975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11/0.15/3496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11/0.15/3936 от 18.02.2011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11/0.15/3938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11/0.15/3705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11/0.15/3692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11/0.15/3674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11/0.15/3976 от 21.02.2011г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11/0.15/3642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ГРПШ-32/6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11/0.15/3670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Актогай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11/0.15/3697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11/0.15/2677 от 02.12.2011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11/0.15/3189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11/0.15/3554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11/0.15/4060 от 28.02.2011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11/0.15/3194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11/0.15/3997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11/0.15/3995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11/0.15/3180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11/0.15/3994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11/0.15/3993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11/0.15/3991 от 28.02.2011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11/0.15/3990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11/0.15/3098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11/0.15/2438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11/0.15/3239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11/0.15/3615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11/0.15/3603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11/0.15/3587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11/0.15/3939 от 18.02.2011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11/0.15/3151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11/0.15/3156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11/0.15/3079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11/0.15/3196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11/0.15/3191         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11/0.15/3247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Сарайшык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11/0.10/2381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11/0.15/3085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11/0.15/3115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11/0.15/3089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11/0.15/3122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11/0.15/3334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11/0.15/3087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11/0.15/3095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11/0.15/3084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11/0.15/3081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11/0.15/3100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11/0.15/3083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11/0.15/3104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11/0.15/3103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Алмалы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11/0.15/3117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11/0.15/3210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11/0.15/3595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11/0.15/3206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Береке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11/0.15/3111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11/0.15/3500 от 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11/0.15/3155 от 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Талдыкуль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11/0.15/3556 от 27.01.2011г.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11/0.15/3444 от 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11/0.15/3495 от 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11/0.15/3498 от 26.01.2011г.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11/0.15/3302 от 25.01.2011г.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11/0.15/3620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11/0.15/3503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11/0.15/3626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11/0.15/3424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11/0.15/3460 от 26.01.2011г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11/0.15/3553 от 03.02.2011г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11/0.15/3986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11/0.15/3161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11/0.15/3310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Бейбарыс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11/0.15/3983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11/0.15/3099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11/0.15/4020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11/0.15/3598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11/0.15/3096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11/0.15/3094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11/0.15/3473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11/0.15/3565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ГРПШ-10МС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11/0.15/3082 от 21.01.2011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Тандай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11/0.15/3984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 от 01.02.2011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11/0.15/3237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11/0.15/3152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11/0.15/3982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11/0.15/3144 от 24.01.2011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ду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11/0/15/3396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11/0.15/3466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11/0.15/3255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11/0.15/3972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11/0.15/3176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11/0.15/3470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11/0.15/3703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11/0.15/3685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11/0.15/3531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11/0.15/4006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11/0.15/3592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11/0.15/4004 от 21.02.2011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11/0.15/3688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11/0.15/3166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11/0.15/3432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11/0.15/3275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11/0.15/3900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11/0.15/3472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11/0.15/3492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11/0.15/3613 от 27.01.2011г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11/0.15/3659 от 03.02.2011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11/0.15/3708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11/0.15/3382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11/0.15/3384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11/0.15/3389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11/0.15/4030 от 22.02.2011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11/0.15/3465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11/0.15/3439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11/0.15/3649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11/0.15/3354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11/0.15/3914 от 17.02.2011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11/0.15/3233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11/0.15/3461 от 26.01.2011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11/0.15/3299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11/0.15/3308 от 25.01.2011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11/0.10/2315 от 31.01.2011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Аккизтогай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Аккизтогай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Аккизтогай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Аккизтогай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 Аккизтогай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п. Жана-Каратон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с.Косшагыл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мкр.  Алмагуль, д.№3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база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Ширина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с.Макат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11/0.20/3331 от 26.10.2011г.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с.Ганюшкино, ул.Папанина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09/0.10/1270 от 23.07.2009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с. Индер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Курмангазинский район, с.Ганюшкино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с.Аккистау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Нарынский сельский округ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г.Атырау, ул. Х. Досмухамедова,  д. № 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10/04.23-1/1837 от 09.03.2010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Недостроенное 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10/0.15/843 от 09.04.2010г.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Недостроенное 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11/0.15/3697 от 27.01.2011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с. Доссор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с. Макат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 для АГТС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под административное здание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с.Ганюшкино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«Соre 2» duo2/53/ddr4GB/hdd250GB/video512mb/DVD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ПринтерMFU «HP»/LaserJet 1120 N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ПринтерMFU «SAMSUNG» SCX 4300 Lazer jet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 17 LG Flatron ez t730 bhk»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монитор17 LG Flatron ez t730 bhk»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 17 LG Flatron ez t730 bhk»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 17 FSC C17-6»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 17 FSC C17»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 2.4 , монитор 17 FSC C17»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42.4 , монитор 17 FSC C17»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для сервера «SuperServerX8DTL-6F/SC733T-500 Black»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«MonitorAcer 18:5.CPUInterCore 13 2100.BCSH61»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Компьютер«Monitor Acer 18:5.CPU Inter Core 13 2100.BCS H61»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/принтер/»Canon FC-108»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/принтер/сканер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TFT «ViewSonic»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 «Samsung»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«Benq-17»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«Benq»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3392»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 «Соre i5»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Ноутбук«Acer Aspire 5560G-63424g50»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«HP GR643EA Compaq»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«HP Pavilion DV-6 1225»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«HP PY 535 ES»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«Сеleron M 440»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Ноутбук, принтер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 3010 B» ( HP 1005)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 3010 B» ( HP 1005)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 3010 B» ( HP 1005)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 3010 B» ( HP 1005)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«Canon 3010 B» ( HP 1005)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«EPSON -1410»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«EPSON B-300»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«EPSON В-310 N»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«EPSON В-310 N»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Laser Jet 5100»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2015»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4350»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LazerJet 5100»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LJ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LJ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LJ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LJ 1020»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Q7047C Photosmart D7163, кабель USB»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СВ376А LJM 1005»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СВ419А LaserJet 1018»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«HP/Laserjet 1005 МФУ Lazer 3/1»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«Ерson ТХ 650»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Принтер-сканер аппарат для ксерокопии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Принтер-сканер аппарат для ксерокопии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«Canon LBP-2900»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«НР 2600»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«НР А4»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«НР А4»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–«НР СЕ-847А М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–«НР СЕ-847А М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- "НР СЕ-847А М 1132"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- "НР СЕ-847А М 1132"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- "НР СЕ-847А М 1132"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–«НР СЕ-847А М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–«НР СЕ-847А М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«НР/laserjet 1120 N»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многофункциональное устройство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многофункциональное устройство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«Нано»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«Нано»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«Нано»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«Нано»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«НР СЕ651А – 1132»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«EPSON»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сканер, аппарат для ксерокопии «НР М1120», кабель USB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сканер, аппарат для ксерокопии «HP M1120»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DUAL CORE E5200» ЖК монитор, клавиатура, мышь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«PENTIUM DUAL CORE E5200» ЖК монитор, клавиатура, мышь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блок, монитор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блок, монитор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блок, монитор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«Pentium 4540» процессор, монитор «17 LG Flatron  t730 PHK»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- 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  «CPU-DuaI Core 2.6 GHz\512mb\160\450W»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«G31M-ES2L/DualCore 5200.2.55/160/1Gb/DVD/M/K»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«2.6 GHz/800 GHz/1Gb/250/400W»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2.53»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Dual-Core 1200" монитор "Samsung»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 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 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 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Системныйблок «Сeleron Dual-Core E1400»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«Celeron Dual, 1200»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«Core  Duo 2.66/4096/400 "монитор "Samsung»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«Core2 Duo»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«Core2duo2.66/250gb/512mb/dvd»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«СРU-Dual Core  2.6 GHz/800/250/400»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Телефон«Панасоник /КХ-7730»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Телефон«Панасоник /КХ-7730»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«APC/SUA1000/Smart/1000VA»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«APC/SUA1000/Smart/1000VA»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«APC/SUA1000/Smart/1000VA»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132»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300 Далаком»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300 Далаком»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S 300 Далаком»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Аккумуляторный гвоздодер 6317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 650 VA»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 650 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«650РМ»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Бетономешалка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 питания «Codegen»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 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 УШМ - 1950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 УШМ W 8-125 «Quick»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Напольные весы 200 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«4М»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Габаритный коммутатор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Гидрораспределитель секционный ГРС-10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ГРС 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электростанция «KDE 12 EAZ»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электростанция «KDE 12 EAZ»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дрель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«GP-640, GP-680»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«Class»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 640,G680»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 640,G680»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 640,G680»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 640,G680»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«GP 640\680»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«GP640/680 FM»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«GP640/680 FM»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 «UNI 16»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 с батареями «GP 640/680»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 с батареями «GP 640/680»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 с батареями «GP 640/680»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аппарат дополнительной мощности с батареями «GP 640/680»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0006391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АПС»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Васk»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«ИБП Васk»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поршневой манометр «МП-60,2(2,5)»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 (газовый портативный резак до 500 м) «ГРП-3 ТР»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«К-2М»  (УХЛ4.2. 10 атм)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«Canon i -  sensys MF- 4018»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«CopyCentre C 118»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«CopyCentre C 118»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ксерокопии «CopyCentre C 118»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(аппарат для ламинирования документов)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 Алюминий 2*112h3 55/3/4/6/05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 120411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 7514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  Алюминий  2*112 h3 55/3/4/6/05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  Алюминий  3*15 Н=4,2/7 6315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  2х8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 2х16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стремянка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электромуфтовая сварка «МSA Plus 250»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электромуфтовый сварка  «МSA Plus 250»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"Panasonic"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Мотопомпа бензинная «МР-30»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 проект «Epson EB - 95.1024x768»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«МQ-3-35»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Ножница гильотинная «НГ-430»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«Nokia 6700»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масляный трансформатор «ОМП-10/10»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масляный трансформатор «ОМП»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масляный трансформатор «ОМП»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масляный трансформатор «ОМП»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масляный трансформатор «ОМП»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Аккумуляторная дрель S2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Прицепной (прицеп от тягача) СЗАП 9327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«HR 2450»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«SDS- Pius 800 Вт»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«ВОSCH GBH 2-26 DFR»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«ВОSCH GBH 2-26 DFR»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«ВОSCH GBH 2-26 DFR»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дополнительной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Пъезоэлектрический  СОП д. 168 толщиной 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Пъезоэлектрический  СОП д. 168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Радиометр-дозиметр «ПКС-01-Соло»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GP-640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GP-680 FM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СР-680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СР-680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Еricson -52, флэшка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  «ZTE C 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«Nokia 8600»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  телефон «Nokia 8800»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«Nokia СЗ-01»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C335»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C335»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C335»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C335»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C335»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«ZTE 130»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учета газа «СП6 МТ400»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«АРПЕТ КХ-Т1658»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«АРПЕТ КХ-Т1658»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«В707»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«В707»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2565»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KX - TG6421»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KX- TGS 2350 CA»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KX- TS2351 RU»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KX- TS2351 RU»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KX- TS2351 RU»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TS- 2351»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TS- 2351»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TS- 2351»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TS- 235»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TS-12»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«Рanasonic TS256»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«TS-5»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1245»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2365»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 ЕК-ТС 6511»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«Samsung 203»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«Samsung 203»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«ТS –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«Турая»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932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«Рanasonic KX- FT938 RU»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«Рanasonic KХ»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«Рanasonic KХ»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«Рanasonic KХ»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«Рanasonic KХ»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«Panasonic»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10/10 -0,23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«ОМП 10/10-0,23»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«ОМП 10/10-0,23»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«ТМ-25 / 10-0,4»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газодинамическая установка «Ирбис -УПГ-2500»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Переплетная машинка «Yunger-M168»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Факс-модем «56 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Факс-аппарат «Panasonic 902»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«BOSCH GWS 1000»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Шредер-080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сушилка «HL-220 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«1с.зарплата и кадры»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«1С» (для учета газа)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Билинговая программа сервисных услуг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«1с.7,7 1с. зарплата и кадр»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«Office Basic Edition 2003 Russ»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Программа«Windows Office Basic Edition 2007 Russ»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«АВС 4РСW»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«АВС 4РСW»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«АВС-4»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«АВС-4»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СерверАнтивирус «Mc Afee Proven Security»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СерверАнтивирус «Mc Afee Proven Security»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АВС обновление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 комплекс «АВС-4»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видеокамер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видеокамер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видеокамер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видеокамер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видеокамер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Автомагнитола, колонка, антенна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Алкотест-203 (для измерения концентрации алкоголя в крови на основе анализа выдыхаемого воздуха)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Алкотестер «ААТ-218S» (для измерения концентрации алкоголя в крови на основе анализа выдыхаемого воздуха)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воды «36 TD»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воды «36 TD»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воды «36 TD»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Архивный шкаф «М-18»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Архивный шкаф «М-18»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Воздушная занавеска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Каркасная вывеска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90*46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Радиомикрофон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двери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дерево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дерево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«PORS-50»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«PORS-50»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детектор «PRO-7»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«Эден»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диспенсер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диспенсер «УРВ 833-СВ»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диспенсер 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  диспенсер-7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диспенсер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Инфракрасный обогреватель «ASELHOT 3000 Batt»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Инфракрасный обогреватель «SESS 3000 Batt»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 90*40*70 «Матис»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 90*40*70 «Матис»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 90*40*70 «Матис»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 90*40*70 «Матис»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комод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железный с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железный с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Конференц-микрофон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Конференц-микрофон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Креденза 1600*430*836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«Бридж»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«NET»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«SWING»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«Артекс»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«Гермес К-10»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  С-24»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«Престиж»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двухярусная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двухярусная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«М.Сенатор»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шкаф 101 SW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шкаф 101 SW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пластиковый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Монтажно-пожарный сигнализатор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обогреватель «GREE NDYA-15B»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обогреватель «GREE NDYA-15B»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обогреватель для керамической стены «GREE NBFA-20B»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обогреватель «GREE QG-20B»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ОГ-1,0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 «Атташе»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 «Лидер»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пальма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«Дин 565»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легкого конструкта «Дин 238»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Пластиковая стенка легкой конструкции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Пластиковая стенка легкой конструкции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системного блока 300*450*280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системного блока 300*450*280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системного блока 300*450*280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Соединитель, предназначенный для стола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столу 110*70*69,5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  «Zanussi 1600 W»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1750*1350*400*1*200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к автотранспорту (дорожный светоотражатель)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«203 ST»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510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«ES-25 2К»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сейф огнестойкий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сейф огнестойкий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Т-50 ЕД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Бензиновый генератор 7500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«Т-900»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«ШБД 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«ШБД»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«ШБО-400»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- шкаф 101 SW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«Сенатор" (кожаное ореховое дерево)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«LG 07»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«LG 07»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«LG 09»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«LG 09»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  «LG 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  «LG 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  «LG 12»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«LG 07»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«Gree 09 Hummer»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«KRF-23»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«KRF-23»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тарелка и  НD ресивер «Отау-ТВ»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установка «Кателко+»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тумбой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 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стеклянной дверью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дверью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 «Ольха» «Клерк»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«Клерк»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«Ольха» 766*400*1876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«Ольха» 766*400*1876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«Ольха» 766*400*1876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стеклянный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для потребления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1000*700*750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  1200*750*720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2-тумбами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2-тумбами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2 тумбами 1400*700*750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1000*700*750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1000*700*750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1000*700*750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писем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писем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сервера 800*700*750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углами  1600*1200*700*750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1200*500*650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«Верас»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«Дин 602»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стол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«Ольха» СК 03 1500*700 АВС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«Клерк вишня» 700*700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1100*700*750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800*750*720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800*750*720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800*800*720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Бензиновый генератор 7500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компьютерный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компьютерный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 1200*700*750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1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Стол-парта (объем 120*600*750Н)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1200*700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1400*750*705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1400*750*705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Стол1400*750*705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«Клерк» 1200*700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  Р 117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 152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 1800*950*750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 1800*950*750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руководителя 210*100*73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руководителя «Оазис»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03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1500*700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СК 1500*701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«Эргон»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«Эргон»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«Эргон»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«Эргон»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стол «Матис»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кожаный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 черный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«Эра» серый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Счетная машинка «PRO - 40 NEO»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Счетная машинка «PRO - 40 NEO»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ЖК 29 А 10х1Q(S)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«BALLU ВНС-9 SR»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«Эльвин»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«Эльвин»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Тепловентилятор ТВ-18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Воздухоочиститель «Терапии Эйр»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Воздухоочиститель «Терапии Эйр»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Манометрический термометр «ТКП-100 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Манометрический термометр «ТКП-100 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 («Торино» на18 мест)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тумба 450*450*660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«Темная вишня»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«Темная вишня»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 433*638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 «Клерк» 400*400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Тумба-контейнер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«Малыш»«Клерк» 400*400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«Малыш»«Клерк» 400*400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«Малыш»«Клерк» 400*400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«Малыш» «Клерк» 400*400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 с замком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 с замком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передвижная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тумба 1200*500*55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тумба 1200*500*56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тумба «Матисс»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Р-181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монтаж системы видеонаблюдения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Флагшток (металлическая стойка, на которую поднимают флаг)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фотоаппарат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фотоаппарат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«Samsung GR-262»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«Samsung GR-262»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 242S»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«Samsung SRG- 148»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 6 ЕК-1»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 6 ЕК-1»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двухкамерный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Шкаф-холодильник XLS-380W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часы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часы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шкаф200*300*170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со стеклом 1500*1100*300*2*160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800*500*1900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800х500х1900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RXL 101 SW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800*390*1880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800*400*1900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800*410*1320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800*410*1320 (ТР)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800*430*1920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800*430*1920 (13 дом)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800х400х1900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800*430*1880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800*430*1880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800*430*1880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800*430*1920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800*430*1920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500*1820*450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500*1820*450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 АМ 1845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Двухдверный 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800*400*1876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«Темная вишня»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«Клерк» «Ольха» 800*400*2200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«Клерк» «Ольха» 800*400*2200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«Клерк» «Ольха» 800*400*2200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«Клерк» 800*370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вещей 800*400*1876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тумбой «Ольха»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тумбой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определения загазованности «Gasena 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 - система отопления «THERMACAM –P65»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Турбинный счетчик газа «TZ 300 G4000 DN 1*20»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Бензинный сварочный агрегат «MOSA_TS_200_BS/CF»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адгезиметр «АМЦ2-20»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Анемометр «TESTO-417»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АНТПИ дефектоскоп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 аппарат АТВ-20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определения толщины стенки стального газопровода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Ацетиленовый генератор «АСП-10»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Ацетиленовый генератор «АСП-10 025 РСО»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Ацетиленовый генератор «Малыш»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Заправочный генератор 3500 марки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«Хонда ZSQFS 5.0-3 5КW 380V»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Гидравлическая машина «Равель Р315 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Газорегуляторный пункт шкафной модель ГСГО-100 ПС (ГРПШ-15-2Н (В) У1)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«ЭСО»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учета объема газа «КИ-СТГ-Б150/1600-16А-І-М»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визуального контроля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10-ти атмосферный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ПКС-3.5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установка К-24 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Поршневой компрессор передвижной МК-3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КОП-СГ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скребок для полиэтиленовой трубы, д.225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Муфтовый сварочный агрегат «ROTHENBERGER»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«GHN 32/60»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«UP Basic 25-6»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«А56/180 ХМ»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«Ц/н 32-4»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монтажа труб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Поливалентная машина для фитингов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учета расхода газа ПУ-1600 ЭК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Газорегуляторные пункты блочные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основной и резервной линиями редуцированияПГБ16-2В-У1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учета расхода газа ПУРГ-2500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РДСК 50 БМ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Разъединитель РЛДН 10/400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Сабельная пила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«MOSA TS 250 D»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«TS 300 SC/SXC (mosa)»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 станок модель 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 220 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Точильный резьбодельный станок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счетчик «TZ 300 G2500 DN 1*20»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счетчик «SNG-25»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счетчик «СГ16МТ»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точильный станок 220 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Транзисторный комплекс ТМ-5 «Абрис»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Углошлифовальная машина «Киров» 1800 ВТ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 дефектоскоп А1212 (рабочий профи)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Шкафной узел учета расхода газа - ШУУРГ-2-250-Т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горелка «BGN 60P»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аппарат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образцы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Магнитный толщиномер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Денситометр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Электродистиллятор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колонка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с тонким распределителем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с гелием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эталон ГСМ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«АСП-10»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«Меркурий»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«ЭКР» 2102 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«ОКА» МФ КЗ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металлических ворот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сигнализация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«Меркурий»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«Меркурий»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«ЭКР-2102 Ф»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Титровальный стол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лаборатории химии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термометр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сушки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для учебы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Электрокалорифер «КЭВ 3,5 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Электрокалорифер «КЭВ-3,5Н»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20-тонный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20-тонный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40-тонный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с железной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Бензиновый генератор 7500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из железа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Спецтехника марки ГАЗ - 3308-75 государственный номер Е922 ВU Автомастерская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Спецтехника марки ГАЗ -3308-75 государственный номер Е 948 BU Автомастерская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Спецтехника марки ГАЗ-3309 государственный номер Е 29 BYАвтомастерская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ВАЗ 21230 государственный номер Е 668 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ВАЗ 21230 государственный номер Е 977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ВАЗ 21230 государственный номер Е 023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ВАЗ-21213-102 государственный номер E139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 322131 государственный номер Е 983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 330232-14 государственный номер Е 978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31514-012 государственный номер Е 958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31519-095-01 государственный номер Е843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-39094 государственный номер Е 812 ВР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E 976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156 ВК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159 ВК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162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451 ВР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-39099 государственный номер Е 824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-39099 государственный номер Е 825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-39099 государственный номер Е 826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956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 государственный номер Е 980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-396256 государственный номер Е 740 BT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E 984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158 ВК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Е160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Е163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957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960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842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844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396259 государственный номер Е 845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-396259 государственный номер Е 853 BP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Shaolin Mersedes государственный номер Е 056 ВU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396252 государственный номер Е 561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396252  государственный номер Е 562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432 государственный номер Е 926 BU6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газель бизнес ГАЗ-3302-288 государственный номер Е 128 ВU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газель бизнес ГАЗ-3302-288 государственный номер Е 125 ВU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 3110-411 государственный номер Е 089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ГАЗ-330700-1012 государственный номер E 644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ГАЗ-330700-1012 государственный номер E 645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ГАЗ-4823 государственный номер Е 449 BF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ЗИЛ-самосвал государственный номер Е 432 BL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54115-010-13 государственный номер 560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ПЕГАЗ-1 государственный номер Е162АN мобильная лаборатория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ПАЗ-3205-110 государственный номер E 657 BK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- 390995-310 государственный номер Е 276 ВХ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-220695-310-04 цельнометальный государственный номер U 107 BU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390995-310 государственный номер Е 284 ВХ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390995-330 государственный номер Е 571 BU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 390995-330 государственный номер Е 583 BU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Уаз-390995 -330 государственный номер Е 584 BU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УАЗ-390995-310 государственный номер Е 273 ВХ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Уаз-390995-330 государственный номер Е 529 ВУ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УАЗ-390995-330 государственный номер Е 563 ВU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Урал 4320-1922-30 государственный номер Е 044ВV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 JCB-3CX4 государственный номер АСД 820 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 JCB- 3CX4 государственный номер АСД 819 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Автодрель БКМ-317 (Газ-33081) государственный номерЕ 663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Автогидроподъемник ВС -22.04. №661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Автоподъемник МКТ-25,1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Е 662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ремонтный автомобиль ПАРМ -43114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номерЕ 773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Камаз-53215 вакуум государственный номерЕ 660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885 государственный номерЕ 344 АВ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Камаз-43253-25, краны 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МАЗ-630303 государственный номер Е 774 ВМ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НМК 102 государственный номер Е 512 АF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-190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бет-75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списание материалов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списание малоценных и быстроизнашивающихся предметов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Горелка ацетиленовая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Горелка ацетиленовая Г2-05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к шлифовальной машинке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отрезной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Зубило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газовый №3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накидной 27*30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накидной 30*32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Кувалда 10 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снеговая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совковая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ключей рожковых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ключей шестигранника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 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напильников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нарезки резъб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 трапециобразным лезвием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по металлу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 по дереву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 по металлу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отрезной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подрезной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проходной отогнутый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проходной упорный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резьбовой для наружного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Сверло по металлу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для верстака 150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Шпилька М 27*150 с гайкой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Электродержатель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Амбарный журнал- журнал  учета  движения товара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Антистеплер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папка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Блокнот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записей 80*80*50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факса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офисная А3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офисная А4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Дырокол на 100 листов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Дырокол на 65 листов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25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41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51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Календарь перекидной с подставкой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 с ластиком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Клей-карандаш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А4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бумаги 50134 сетка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 в наборе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 вертикальный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 горизонтальный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Макетный нож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 в упаковке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Мастика 7011 28 миллилитр синий «Trodat»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набор 16 предметов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пластиковая с пружинами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пластиковая уголок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с зажимом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с файлами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с файлами на 60 листов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 50мм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 70,75 мм синий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Резинка для денег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гелиевая черная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красная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с синей пастой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шариковая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шариковая на подставке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шариковая с черной пастой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Скобы № 10 «Handfull»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Скобы № 24 «Handfull»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Скоросшиватель пластиковый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Скотч большой 50 мм*40мм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Скотч маленький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Скрепки металлические 22 мм/ 100шт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Скрепки металлические 55 мм/ 100шт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Степлер №10 Р 1158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Степлер №23/8,26/6 Р 1458 (РМР)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Стикер 76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Стикер большой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Стикер закладка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Стикер цветной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общая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Увлажнитель для пальцев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трансформаторное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Бетонный люк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Гофротруба ПВХ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стальная д. 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стальная д. 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стальная д. 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стальная сферическая д.108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торцевая д.160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стальная д.150 с комплектацией ответных фланцев, крепежом и прокладками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стальная д.50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стальная д. 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стальной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Защелка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Изолента ПВХ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Катанка 6,5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КС 10-6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КС 10-9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КС 15-9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ответный фланцев для задвижки д.100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ответный фланцев для задвижки д.150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ответный фланцев для задвижка РУ 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ответный фланцев для задвижки д. 50 РУ 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ответный фланцев для задвижки д. 80 РУ 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Контргайка ДУ 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АОГВ-12,5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шаровый с фланцем д.150150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трехходовой д.15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газовый шаровой д.100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газовый шаровой д.110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газовый шаровой д.25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муфтовый шаровой д.20/40 газ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муфтовый шаровой д.25/40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Крышка ПП-10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д.200 мм (в сборе прокладка болты)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оградительная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сигнальная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8*1500*6000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д.1,5*6,0 горячекатаный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черная ДУ 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черная ДУ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черная ДУ 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черная ДУ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масляный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д.200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крутоизогнутый д. 108*6,0 мм стальной  20.90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крутоизогнутый д. 159,4,5 мм стальной  20.90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крутоизогнутый д. 219*5 мм стальной  20.90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крутоизогнутый д. 89*5 мм стальной  20.90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крутоизогнутый д. 57*3,0 мм стальной  20.90гр.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д.15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д.20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д.25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д.32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 ДУ 108*3,5 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 ДУ 219*10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  ДУ 273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  ДУ 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  ДУ 159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Поранит ПМБ 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полиэтиленовый стальной  32/25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стальной 108*4,0,0-0,89*3,5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стальной 273-12-219*10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стальной 325*12-219*10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стальной  ДУ 08*57*3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стальной  ДУ 57*3-32*2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футора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витая для опломбирования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для пломб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Пруток для наплавки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кислородный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пропанов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Резьба черная ДУ 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Резьба черная ДУ 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В-1-75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Резиновый кислородный шланг бухта 40 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Сгон д.15  для соединения труб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металлическая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рабица металлическая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САКЗ МК-1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Смазка графитная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 1500 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выключатель 1Р 40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выключатель «DZ 47»-60C 20A,25A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однополюсные 25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 диэлектрические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025 (380в)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3х полюсная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"S/u" белый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А-16-046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автомат 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внутренний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наружный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Включатель С66-004 с ИНД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Динрейка –пластинка для установки автоматических выключателей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Дроссель ПРА для  ДНАТ 250 УХЛ2  (трансформатор для постоянного тока светильника)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Дроссель ПРА для  ДНАТ 400 УХЛ3   (трансформатор для постоянного тока светильника)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АВВГ 3*2,5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АППВ 2*2,5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АППВ 2*4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Кабель-канал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ПВС 4*6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Когти КМ-2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осветительная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электроустановки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Лазы 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Лампа«SON T B250/220 W E40»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Б-220-230-75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Б-230-100-2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Б-230-60-2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КГ-220-230-300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МН-Т 1000W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Лампочки люминесцентные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Лампочки электрические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Магнитный пускатель 280/40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мегаомметр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освещения ОЩВ 120( ВВ 100А,12*25А)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 Е 27 керамический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диэлектрические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ПП2ВД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 НКН 001-10-1А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 ПН-100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 ПН-250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 АС 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Пускатели электромагнитные ПМЛ 3 100 22В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Пусковое устройство ИЗУ-Т-100/400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 РВО-10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Распаячная коробка скрытой проводки для гипсокартона и полых стен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  коробка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  коробка 67030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  коробка 85*85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Розетки внутренние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Розетки внутренние двойные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Розетка переносная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Розетка РА -16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Розетка РС «РОНДО»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листовая 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газа «RVSЛГТН 407273» (G 16)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газа СПб МТ400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д.108*3,2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ВГП 25/2,8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ВГП стальная 2д 25*2,0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стальная д.159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стальная д.219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стальная д.325*6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бесшовная  д.108*3,2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163           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бесшовная  д. 325,0*8,0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заводской изоляции стальная  д.159*8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заводской изоляции стальная д.219*8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  ПВХ канализационная 3м д.100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стальная д.80*3,5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стальная д.60*2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Угольник д.15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к стабилизатору 3Р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1-50 16-ст20 ГОСТ 12820-80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1-50 16-ст20 ГОСТ 12821-80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глухой 200/16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стальной 200/16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стальной д.100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стальной д.150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Фланец стальной д.80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 50/16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Хомут-крепеж д.15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3,5*51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3,5*35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5,1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для г/к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МР ф3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Отбеливатель «Белизна»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мыло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Моющее средства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Освежитель воздуха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Стеклоочиститель с пульверизатором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 порошок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Чистящее средство «Комет»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 ДУ 108*3,5 90гр.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Паронит ПМБ 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 свинцовая д.10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Редукторпропановый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полиэтиленно-стальной д.63/57 GF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Прокалывающий тройник 63-63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Седелка 315(400)-63 поворот 360гр.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Седелка отводная 63-63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полиэтиленовый д.110эл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полиэтиленовый д.63*63*63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полиэтиленовый д.225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  равнопроходной полиэтиленовый д.160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равнопроходной полиэтиленовый д.63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 муфтой д.63 эл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 д.50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  газовая д.110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  газовая д.160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  газовая д.225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  газовая д.63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  газовая д.90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«Кактус»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напольная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Влажные салфетки для компьютера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Дуршлаг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Елочки 1,45см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паяльный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висячий железный с длинной дужкой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внутренний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навесной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Кабелегон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 с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Канистра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Кастрюляалюминиевая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постельного белья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Лейка поливная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Ложки столовые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Мешок для мусора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Нитка капроновая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ватное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шерстяное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на 10 человек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перьевая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вафельное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махровое 50*100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дверная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Сковородка с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Сковородка с крышкой чугунная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Скотч двухсторонний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Снежинки светодиодные д.100см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Снежинки светодиодные д.120см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Тарелки для второго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Тарелки для первого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Терка для овощей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Транспарант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в твердом переплете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Фундаментный блок сплошной-ФБС 12-6-6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Фильтр-100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заварной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эмалированный 3 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Чековая лента 57*30, 57*54 м.термо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Чистящие салфетки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Швабра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Шланг поливочный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Штапм буквенный 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 по металлу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зимние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летние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 с галошами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монтажная с подшлемником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брезент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летний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резиновый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сварочный утепленный (хаки)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теплый зимний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«Титан»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уборщиц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темные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сварочные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резиновые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брезентовые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утепленные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болотные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 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 5*5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Валик меховой с пластмассовой ручкой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 гладкая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 металлическая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 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Дюбель гвоздевой п/пропилен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Затирка швов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 керамический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малярная 50мм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малярная 70мм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для ламинирования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Краска черная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Наждачная бумага 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Наждачная бумага 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Наждачная бумага 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Носилки строительные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Олифа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Плинтус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 прямой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Шпатлевка гипсовая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ПФ-115 белая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ПФ-115 желтая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ПФ-115 синяя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ацетиленовый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гелиевый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кислородный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пропан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Бидон для 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 полиэтиленовая 200л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50А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выключателей ВА 4763 1Р 25А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10,00 Р 20 «Камаз-310»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12,5*80 М  142-6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235/60 Р18 зимняя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8,25  Р20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9,00 Р20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«ЗИЛ»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215/90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Авторезина 425/85 R21 «Forward  Traction» 1260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Аккумуляторные батареи 6СТ-62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фирменный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0008723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абонента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0008724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Спидометр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Стартер «Камаз»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 д.10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масляный «Волга»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одноразовый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Бокорезы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 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модель 1164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Зубило с протектором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 двухсторонний 24*27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 двухсторонний 32*36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 двухсторонний 36*41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 двухсторонний 41*46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газовый №1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газовый №2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газовый №4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развальцованный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рожковый 32*36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рожковый 36*41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трубный №1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трубный №4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трубный рычажный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Кувалда 5 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совковая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 500гр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  слесарный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головок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инструмента 45 штук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ключей комбинированных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ключей омедненных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ключей рожковых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Мастер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метчиков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метчиков  и лерок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метчиков и плашек 40 предметов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надфилей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накидных ключей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 диэлектрический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развальцовок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рожковых ключей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свирельный  стальной д.1,5-10мм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слесарно-монтажный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слесарного инструмента с изолирующим покрытием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торцовых головок 43-2-040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  шестигранника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Отвертка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Отвертка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Паяльник электрический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 для покраски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Плоскогубцы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Пробойник отверстий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пропановый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отрезной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Резец проходной упорный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 50 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Сверло по металлу 1-10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Сверло победитовое  д.6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для верстака 200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слесарные д.140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слесарные д.180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пожарный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-  универсальный инструмент, предназначенный для высокоточных измерений наружных и внутренних размеров, а также глубин отверстий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саморезы  м 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наличных денег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1-1-2 с краном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маркировочные № 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маркировочные № 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 0,1Н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уксуснокислый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хлористый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  йодистый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Кассета гибкая морозостойкая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Кассета гибкая морозостойкая 10*15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КН-3-250 д. Набор слесарного изолирующего покрытия 34мм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со шлифом 2000мл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1000 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500 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мер оптической плоскости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Насадка с одной горловиной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гидроокись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серноватистокислый 0,1 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1-2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2-1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Плитка электрическая 220в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маркировочный 1450мм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П121-от 1,8до 10 МГЦ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108*4,0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114*4,0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133*4,0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159*5,0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219*6,0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273*6,0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325*6,0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51*2,5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529*8,0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57*3,5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60*3,5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76*4,0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ПЭ с СОП 89*4,0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Проявитель «G 128»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Рентгенпленка D7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СН-1-200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с насадкой СН1-250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Трафарет для расшифровки радиографических снимков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резиновая вакуумная д.12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резиновая вакуумная д.20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резиновая д.12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Фиксаж «G328» 5 л канистра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Фотокюветы 30*40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Фотофонарь ФФ-3М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шариковый 14/25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 мерный 1000мл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 мерный 100мл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 мерный 50мл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 мерный 10мл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 мерный 25мл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свинцовый 0,05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свинцовый 0,09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Экраны «РЕНЕКС»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чувствительности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чувствительности нержавеющий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0-0,6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от 0-6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  0 до 16 МС/2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образцовые 0-16 д. 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технические 0-16 д. 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технические ТМ 510.25 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технические ТМ 510.6 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0 -10 д.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 от 0 до 10 МС 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«Gear oil»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гидравлическое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компрессорное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Смазка специальная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двухполюсный (крона)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Аккумуляторная батарея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плита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Гелий-газ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стальная РУ 16 ДУ50 30с 41нж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стальная д.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Изолента виниловая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Изолента Х/Б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Изолента  ПХВ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Индикаторная пломба «Кристалл»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 усиленный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газовый  шаровой д. 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газовый  шаровой д. 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   шаровой д. 50 РУ80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ФУМ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ФУМ 60мм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 - электроизмерительный прибор, объединяющий в себе несколько функций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 ДУ 108*4 90 гр.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сварочный ДУ 89*3,5мм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Поранит ПМБ 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Поранит ПМБ 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лампа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 свинцовая д. 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  пломбировочная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ацетиленовый БАО-5МГ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кислородный БКО 50-4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кислородный 6,3 мм бухта 40 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кислородный 9 мм бухта 40 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аппарат для полиэтиленовых труб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1СК-5/4000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4СК-10,0/6000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4СК-16,0/4000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СТП -5/6000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цепная 1 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пластина - 5мм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 буксировочный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57х3,5*3,0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Шланг кислородный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 3,5*35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для жалоб и предложений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кассовому аппарату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д.110/63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д.160/32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д.160/63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д.225/63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д.90/63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под д.315/400/63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для врезки под д.50/32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стыковая полиэтиленовая  д. 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торцевая полиэтиленовая  д. 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без упора с закладочным нагревающим элементом д.450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заглушка полиэтиленовая д. 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заглушка полиэтиленовая д.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д. 315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110 электросварная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160 электросварная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32 электросварная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50 электросварная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63 электросварная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с упором д. 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с упором д. 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полиэтиленовая эф д. 225мм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 с закладочным нагревающим элементом д. 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полиэтиленовый д.110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полиэтиленовый д.160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полиэтиленовый д.225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полиэтиленовый д.63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полиэтиленовый д.90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Патрубок накладка д.110/63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полиэтиленовый д.63/32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полиэтиленовый стальной д.110/4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  стальной д.50/32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д.63/50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д.160/159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д.225/219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д.63/2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д.63/20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Переходник полиэтиленовый стальной д.63/57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 д.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Сетевое оборудование«Switch» 16-port 10/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Адаптер«Viewcon» VE328/USB2.TO 2.5/3.5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универсальная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автомобильная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медицинская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Батарейки «LR 6» аккумуляторные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Батарейки мизинчиковые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для бумаги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конусное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оцинкованное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Ветошь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Вывеска с надписью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 с бокалом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для жидкого мыла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маркировочная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«Турая»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вертикальные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на Гур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 технике технике безопасности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 5949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резиновый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16 порт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5 порт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8 порт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постельного белья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Конвектор «Алмаком»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Коннектор «RJ-45»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Конфетница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 хрустальный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 бокс - специально конструируются так, чтобы излучать максимально ровный свет, равный по яркости по всей их поверхности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универсальная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контрольный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Ложки чайные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радиатор «ORF-15-7» с вентилятором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сока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марки Бинатон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ОПУ-10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ОПУ-5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ОУ-10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память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мышь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 разные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рукава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шланг д.80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для воды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Президента (50*70)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 картриджем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Руим карта СИМ-карта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профилактическом образовании с обложкой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концентратор (hub) 4-х портовый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Стаканы хрустальные (6штук)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Стыковочная станция «BS-HD08»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Тепловентилятор «Alaska FH-03»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Тепловентилятор настольный «Ballu-20 метал»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Теплонагреватель настольный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Универсальное зарядное устройство для мониторов 12v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 Республики Казахстан 1*2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 Республики Казахстан 100*200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 фирменный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Чековая книга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Чековая лента 57*30,57*54м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на автомобиль «Хундай- Сантафе»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печать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 д.65мм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пожарный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пожарный в комплекте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Эмалированный таз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Аккумуляторная батарея «Эра крона»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 двухкомпонентный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 дверной 100 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 -115 коричневая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 -115 красная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сжатого воздуха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 полиэтиленовая 200 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100л с крышкой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200л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биметаллический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жидкостный ТТЖ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безопасности при использовании газового оборудования в быту и на производстве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оргтехнике обслуживания и ремонта оборудования зданий и сооружений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разработке, пересмотру и утверждению отраслевых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распределению и учету технологий нарушений электроэнергетической системы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энергооборудования, технические условия правил построения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«Классификация газопроводов»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для переводчика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Методика-указание по организации техники безопасности санитарии на предприятии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 обследованию стеновых ограждающих конструкций зданий и сооружений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 разработке паспорта на обьекты энергосбережения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 расчету энергетической эффективности показаний энергосбережения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анализу измерения удельного расхода топлива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обследованию динамического состояния строительства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оценке технического состояния воздушных линий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распределению расхода топлива и тепловой энергии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электроэнергетики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электроэнергетики том №6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электроэнергетики том №7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электроэнергетики том №1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 переводу ГРП на байпас и обратно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 по технике безопасности «Инструктаж по охране труда на рабочем месте»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 по технике безопасности «Памятка мастеру на рабочем месте»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 по технике безопасности «Противопожарные мероприятия»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 по технике безопасности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об энергетическом оборудовании электростанций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порядке согласования ограждения электрической мощности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«Газовые отопительные аппараты»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безопасности при работе с инструментом и приспособлениями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 для энергетических предприятий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технический безопасности энергетических предприятий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электроустановок при эксплуатации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электрических станций и сетей в Республике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устройства электроустановок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 обслуживание ГРП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комментариев нормативных актов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Словарь казахский язык,русский язык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Корреляция между содержанием воды и точкой росы. СТ.РК 1862-2008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Определение потенциального содержания углеводородной жидкости. Гравиметрические методы. СТ.РК 1860-2008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Эталоны единиц величин. Основные положения, порядок создания, утверждения, хранения и применения. СТ.РК 2,3-2009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Определение содержания воды методом Карла Фишера. Часть 3. Методика кулонометрии. СТ.РК ИСО 10101-3-2004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Методы отбора проб. СТ.РК ИСО 10715-2004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Определение содержания сернистых соединений. Часть 3. Определение содержания сероводорода, тиолов и сернистого карбонила. СТ.РК ИСО 6326-3-2009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Определение содержания сернистых соединений. Часть 5. Метод сжигания по Лингнеру. СТ.РК ИСО 6326-5-2009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газов. Определение точки росы природного газа. Гигрометры с охлаждающей поверхностью. СТ.РК ИСО 6327-2004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природный. Расчет теплотворной способности, плотности, относительной плотности и индекса Воббе для смеси. СТ.РК ИСО 6976-2004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методики указания СТ.РК 1320-2009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обучения операторов котельных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эксплуатации маслонаполнителей на напряжение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эксплуатации производственных зданий и сооружений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переключениям в электроустановках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техническому обслуживанию и ремонту воздушных линий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технической эксплуатации производственных зданий и сооружений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инструкция по эксплуатации и ремонту комплексных распределительных устройств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безопасности к паровым и водогрейным котлам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нормативных документов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работа газовых счетчиков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котлов ДКВР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Жесткий диск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 для фотоаппарата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50А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выключатель BA 4763 1P 25A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выключатель «1P» 40A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выключатель «DZ 47»-60C 20A, 25A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однополюсные 25A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Заземление переносное ЗПЛ-10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КГ 1*25 -380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Клещи токоизмерительные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 ТА 50,70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 ПВ 3 1*6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 ПВС 2*2,5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Прожектор 1000W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 РВО-10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 коробка 100*120*65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Розетка «Этюд»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Розетки наружные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Рубильник ЯРВ-100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Рубильник ЯРВ-250 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1*40,36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100W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аварийный (фонарик)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ЖКУ 16-250-001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НПП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Сушилка для рук электрическая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электрический 1ф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электрический «Дала» СА4У-Э720ТХ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электрический «Меркурий»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электрический СЕ 101 R5 145-М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ТМД-503/380 У2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напряжения УВН-10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ЩР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ЩРН-24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нагреватель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Электроточило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ПФ-115 черная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электрический  3,5 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  ВГП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  г. Атырау, ул. Х. Досмухамедова, д.№4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Западно–Казахстанская область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участок «Отвод на Уральск от газопровода Карачаганак-Уральск»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Крановые узлы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участок «АГРС-10 «Аксай»- Комплексные очистные сооружения (КОС)»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  Тихоновка, участок «Отвод к селу Тихоновка»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  Бактарал, участок «Бактарал-Кентубек»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Тихоновка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Кентубек, участок «Кентубек-Кирово»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24 956,66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Аккудук, участок «Аккудук-Кирово-Александровка»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Аккудук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УР0003823, УР0003824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Александровка, участок «Александровка-Таскудук-Талдыбулак»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Александровка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УР0003826, УР0003827, УР0003828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Крановые узлы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п. Александровка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с. Акоба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Крановые узлы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с. Акоба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с. Акоба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УР0003833, УР0003834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газопроводы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с. Жанама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  район, с. Жанама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Крановые узлы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  район, с.Жанама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УР0003840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 в границах улиц Авиационная- Автозаводская- Станционная – Новая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 в границах улиц Авиационная- Автозаводская- Станционная – Новая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  в границах улиц Авиационная- Автозаводская- Станционная – Новая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 в границах улиц Авиационная- Автозаводская- Станционная – Новая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газораспределительный блочный,расположенный на земельном участке, кадастровый № 12-193-030-2752, общая площадь 0,0164га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 в границах улиц Авиационная- Автозаводская- Станционная – Новая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подземный газопровод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район, с.Белоглинка- с.Святославка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газорегуляторный блочный, расположенный на земельном участке, кадастровый № 12-182-017-799, общая площадь 0,0162 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район,  с.Святославка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район, с.Малая Чураковка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район, с.Малая Чураковка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высокого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Каракиянский район, с. Курык, станция Ералиево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АКМ002159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Каракиянский район, с. Курык, станция Ералиево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Каракиянский район, с. Курык, станция Ералиево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АКМ002161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газорегуляторный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РП - распределительный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ШРП - шкафной распределительный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 - шкафной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ПГБ - пункт газорегуляторный блочный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ПГРБ - пункт газораспределительный блочный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ШГРП - шкафной газорегуляторный распределительный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ГРПШ - газорегуляторный распределительный пункт шкафной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АГРС – автоматическая газораспределительная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ГСГО – газовая установка шкафная с газовым обогревом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ГРП - газораспределительный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 – газовая распределительная установка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ПУРГ – пункт учета расхода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ШУРГ – шкаф учета расхода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 труб ст. – сталь, ПЭ – полиэтилен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66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диаметр трубы условный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Задвижка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100 Р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100 Р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16 ст –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– диаметр условного прохода в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рабочее давление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 – материал трубы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