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0323" w14:textId="31b0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235 «Строительство и реконструкция системы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796"/>
        <w:gridCol w:w="767"/>
        <w:gridCol w:w="6180"/>
        <w:gridCol w:w="1690"/>
        <w:gridCol w:w="1660"/>
        <w:gridCol w:w="1603"/>
      </w:tblGrid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1 970 409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7"/>
        <w:gridCol w:w="740"/>
        <w:gridCol w:w="6193"/>
        <w:gridCol w:w="1694"/>
        <w:gridCol w:w="1663"/>
        <w:gridCol w:w="1607"/>
      </w:tblGrid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7"/>
        <w:gridCol w:w="769"/>
        <w:gridCol w:w="6194"/>
        <w:gridCol w:w="1692"/>
        <w:gridCol w:w="1635"/>
        <w:gridCol w:w="1607"/>
      </w:tblGrid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377 521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02"/>
        <w:gridCol w:w="773"/>
        <w:gridCol w:w="6175"/>
        <w:gridCol w:w="1674"/>
        <w:gridCol w:w="1674"/>
        <w:gridCol w:w="1588"/>
      </w:tblGrid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02"/>
        <w:gridCol w:w="773"/>
        <w:gridCol w:w="6175"/>
        <w:gridCol w:w="1674"/>
        <w:gridCol w:w="1674"/>
        <w:gridCol w:w="1588"/>
      </w:tblGrid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801"/>
        <w:gridCol w:w="774"/>
        <w:gridCol w:w="6009"/>
        <w:gridCol w:w="1670"/>
        <w:gridCol w:w="1642"/>
        <w:gridCol w:w="1782"/>
      </w:tblGrid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572 812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801"/>
        <w:gridCol w:w="774"/>
        <w:gridCol w:w="6009"/>
        <w:gridCol w:w="1670"/>
        <w:gridCol w:w="1642"/>
        <w:gridCol w:w="1782"/>
      </w:tblGrid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801"/>
        <w:gridCol w:w="774"/>
        <w:gridCol w:w="6009"/>
        <w:gridCol w:w="1670"/>
        <w:gridCol w:w="1642"/>
        <w:gridCol w:w="1782"/>
      </w:tblGrid>
      <w:tr>
        <w:trPr>
          <w:trHeight w:val="12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02"/>
        <w:gridCol w:w="744"/>
        <w:gridCol w:w="6169"/>
        <w:gridCol w:w="1683"/>
        <w:gridCol w:w="1644"/>
        <w:gridCol w:w="1644"/>
      </w:tblGrid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868"/>
        <w:gridCol w:w="663"/>
        <w:gridCol w:w="6201"/>
        <w:gridCol w:w="1680"/>
        <w:gridCol w:w="1660"/>
        <w:gridCol w:w="1602"/>
      </w:tblGrid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1 135 454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32"/>
        <w:gridCol w:w="807"/>
        <w:gridCol w:w="778"/>
        <w:gridCol w:w="6214"/>
        <w:gridCol w:w="1713"/>
        <w:gridCol w:w="1655"/>
        <w:gridCol w:w="1540"/>
      </w:tblGrid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869"/>
        <w:gridCol w:w="664"/>
        <w:gridCol w:w="6240"/>
        <w:gridCol w:w="1662"/>
        <w:gridCol w:w="1662"/>
        <w:gridCol w:w="1575"/>
      </w:tblGrid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59"/>
        <w:gridCol w:w="804"/>
        <w:gridCol w:w="775"/>
        <w:gridCol w:w="6187"/>
        <w:gridCol w:w="1706"/>
        <w:gridCol w:w="1678"/>
        <w:gridCol w:w="1591"/>
      </w:tblGrid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реке Тебиске с магистральными каналами «Коктогам» и «Жана-Тогам» Тарбагатайского района Восточно-Казахстанской области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6"/>
        <w:gridCol w:w="801"/>
        <w:gridCol w:w="772"/>
        <w:gridCol w:w="6190"/>
        <w:gridCol w:w="1699"/>
        <w:gridCol w:w="1670"/>
        <w:gridCol w:w="1585"/>
      </w:tblGrid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гидроузла на реке Тебиске с магистральными каналами «Коктогам» и «Жана-Тогам» Тарбагатайского района Восточно-Казахстанской области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775"/>
        <w:gridCol w:w="775"/>
        <w:gridCol w:w="6216"/>
        <w:gridCol w:w="1708"/>
        <w:gridCol w:w="1648"/>
        <w:gridCol w:w="1562"/>
      </w:tblGrid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4 793 946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9"/>
        <w:gridCol w:w="834"/>
        <w:gridCol w:w="659"/>
        <w:gridCol w:w="6220"/>
        <w:gridCol w:w="1669"/>
        <w:gridCol w:w="1650"/>
        <w:gridCol w:w="1621"/>
      </w:tblGrid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4 693 946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60"/>
        <w:gridCol w:w="806"/>
        <w:gridCol w:w="777"/>
        <w:gridCol w:w="6170"/>
        <w:gridCol w:w="1710"/>
        <w:gridCol w:w="1652"/>
        <w:gridCol w:w="1594"/>
      </w:tblGrid>
      <w:tr>
        <w:trPr>
          <w:trHeight w:val="12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868"/>
        <w:gridCol w:w="663"/>
        <w:gridCol w:w="6225"/>
        <w:gridCol w:w="1688"/>
        <w:gridCol w:w="1629"/>
        <w:gridCol w:w="1601"/>
      </w:tblGrid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61"/>
        <w:gridCol w:w="807"/>
        <w:gridCol w:w="807"/>
        <w:gridCol w:w="6214"/>
        <w:gridCol w:w="1713"/>
        <w:gridCol w:w="1655"/>
        <w:gridCol w:w="1540"/>
      </w:tblGrid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256 772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4"/>
        <w:gridCol w:w="869"/>
        <w:gridCol w:w="693"/>
        <w:gridCol w:w="6240"/>
        <w:gridCol w:w="1691"/>
        <w:gridCol w:w="1633"/>
        <w:gridCol w:w="1605"/>
      </w:tblGrid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64"/>
        <w:gridCol w:w="869"/>
        <w:gridCol w:w="693"/>
        <w:gridCol w:w="6269"/>
        <w:gridCol w:w="1662"/>
        <w:gridCol w:w="1662"/>
        <w:gridCol w:w="1605"/>
      </w:tblGrid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города Жезказган Карагандинской области (корректировка)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70"/>
        <w:gridCol w:w="818"/>
        <w:gridCol w:w="788"/>
        <w:gridCol w:w="6321"/>
        <w:gridCol w:w="1735"/>
        <w:gridCol w:w="1676"/>
        <w:gridCol w:w="1589"/>
      </w:tblGrid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168 778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1"/>
        <w:gridCol w:w="535"/>
        <w:gridCol w:w="557"/>
        <w:gridCol w:w="7687"/>
        <w:gridCol w:w="1275"/>
        <w:gridCol w:w="1231"/>
        <w:gridCol w:w="1167"/>
      </w:tblGrid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803"/>
        <w:gridCol w:w="774"/>
        <w:gridCol w:w="6154"/>
        <w:gridCol w:w="1687"/>
        <w:gridCol w:w="1676"/>
        <w:gridCol w:w="1590"/>
      </w:tblGrid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3 361 719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63"/>
        <w:gridCol w:w="868"/>
        <w:gridCol w:w="663"/>
        <w:gridCol w:w="6196"/>
        <w:gridCol w:w="1659"/>
        <w:gridCol w:w="1658"/>
        <w:gridCol w:w="1601"/>
      </w:tblGrid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3 460 542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06"/>
        <w:gridCol w:w="777"/>
        <w:gridCol w:w="6170"/>
        <w:gridCol w:w="1681"/>
        <w:gridCol w:w="1681"/>
        <w:gridCol w:w="1565"/>
      </w:tblGrid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8"/>
        <w:gridCol w:w="862"/>
        <w:gridCol w:w="659"/>
        <w:gridCol w:w="6187"/>
        <w:gridCol w:w="1648"/>
        <w:gridCol w:w="1649"/>
        <w:gridCol w:w="1649"/>
      </w:tblGrid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02"/>
        <w:gridCol w:w="773"/>
        <w:gridCol w:w="6175"/>
        <w:gridCol w:w="1674"/>
        <w:gridCol w:w="1674"/>
        <w:gridCol w:w="1588"/>
      </w:tblGrid>
      <w:tr>
        <w:trPr>
          <w:trHeight w:val="10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 272+55 по ПК853+00 (899+00) I очередь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8"/>
        <w:gridCol w:w="862"/>
        <w:gridCol w:w="688"/>
        <w:gridCol w:w="6187"/>
        <w:gridCol w:w="1619"/>
        <w:gridCol w:w="1649"/>
        <w:gridCol w:w="1649"/>
      </w:tblGrid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8"/>
        <w:gridCol w:w="862"/>
        <w:gridCol w:w="688"/>
        <w:gridCol w:w="6187"/>
        <w:gridCol w:w="1619"/>
        <w:gridCol w:w="1649"/>
        <w:gridCol w:w="1649"/>
      </w:tblGrid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8"/>
        <w:gridCol w:w="862"/>
        <w:gridCol w:w="688"/>
        <w:gridCol w:w="6187"/>
        <w:gridCol w:w="1619"/>
        <w:gridCol w:w="1649"/>
        <w:gridCol w:w="1649"/>
      </w:tblGrid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54"/>
        <w:gridCol w:w="799"/>
        <w:gridCol w:w="799"/>
        <w:gridCol w:w="6149"/>
        <w:gridCol w:w="1697"/>
        <w:gridCol w:w="1667"/>
        <w:gridCol w:w="1610"/>
      </w:tblGrid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2 432 916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54"/>
        <w:gridCol w:w="856"/>
        <w:gridCol w:w="683"/>
        <w:gridCol w:w="6144"/>
        <w:gridCol w:w="1676"/>
        <w:gridCol w:w="1666"/>
        <w:gridCol w:w="1638"/>
      </w:tblGrid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2 369 541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54"/>
        <w:gridCol w:w="856"/>
        <w:gridCol w:w="683"/>
        <w:gridCol w:w="6144"/>
        <w:gridCol w:w="1676"/>
        <w:gridCol w:w="1666"/>
        <w:gridCol w:w="1638"/>
      </w:tblGrid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1 090 468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915"/>
        <w:gridCol w:w="747"/>
        <w:gridCol w:w="6020"/>
        <w:gridCol w:w="1673"/>
        <w:gridCol w:w="1673"/>
        <w:gridCol w:w="1646"/>
      </w:tblGrid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915"/>
        <w:gridCol w:w="747"/>
        <w:gridCol w:w="6020"/>
        <w:gridCol w:w="1673"/>
        <w:gridCol w:w="1673"/>
        <w:gridCol w:w="1646"/>
      </w:tblGrid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5 899 069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915"/>
        <w:gridCol w:w="747"/>
        <w:gridCol w:w="6020"/>
        <w:gridCol w:w="1673"/>
        <w:gridCol w:w="1673"/>
        <w:gridCol w:w="1646"/>
      </w:tblGrid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6 072 178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3"/>
        <w:gridCol w:w="915"/>
        <w:gridCol w:w="747"/>
        <w:gridCol w:w="6020"/>
        <w:gridCol w:w="1673"/>
        <w:gridCol w:w="1673"/>
        <w:gridCol w:w="1646"/>
      </w:tblGrid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31"/>
        <w:gridCol w:w="744"/>
        <w:gridCol w:w="6146"/>
        <w:gridCol w:w="1674"/>
        <w:gridCol w:w="1645"/>
        <w:gridCol w:w="1646"/>
      </w:tblGrid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61"/>
        <w:gridCol w:w="807"/>
        <w:gridCol w:w="778"/>
        <w:gridCol w:w="6184"/>
        <w:gridCol w:w="1684"/>
        <w:gridCol w:w="1656"/>
        <w:gridCol w:w="1598"/>
      </w:tblGrid>
      <w:tr>
        <w:trPr>
          <w:trHeight w:val="12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 очередь)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56"/>
        <w:gridCol w:w="888"/>
        <w:gridCol w:w="656"/>
        <w:gridCol w:w="6161"/>
        <w:gridCol w:w="1641"/>
        <w:gridCol w:w="1642"/>
        <w:gridCol w:w="1671"/>
      </w:tblGrid>
      <w:tr>
        <w:trPr>
          <w:trHeight w:val="12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 очередь)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905"/>
        <w:gridCol w:w="872"/>
        <w:gridCol w:w="6964"/>
        <w:gridCol w:w="1888"/>
        <w:gridCol w:w="1889"/>
      </w:tblGrid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558 940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4"/>
        <w:gridCol w:w="885"/>
        <w:gridCol w:w="654"/>
        <w:gridCol w:w="6140"/>
        <w:gridCol w:w="1655"/>
        <w:gridCol w:w="1636"/>
        <w:gridCol w:w="1694"/>
      </w:tblGrid>
      <w:tr>
        <w:trPr>
          <w:trHeight w:val="1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ЮКО. Бугуньский сельский округ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54"/>
        <w:gridCol w:w="885"/>
        <w:gridCol w:w="654"/>
        <w:gridCol w:w="6140"/>
        <w:gridCol w:w="1655"/>
        <w:gridCol w:w="1636"/>
        <w:gridCol w:w="1694"/>
      </w:tblGrid>
      <w:tr>
        <w:trPr>
          <w:trHeight w:val="1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57"/>
        <w:gridCol w:w="889"/>
        <w:gridCol w:w="657"/>
        <w:gridCol w:w="6175"/>
        <w:gridCol w:w="1645"/>
        <w:gridCol w:w="1674"/>
        <w:gridCol w:w="1617"/>
      </w:tblGrid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31"/>
        <w:gridCol w:w="744"/>
        <w:gridCol w:w="6175"/>
        <w:gridCol w:w="1674"/>
        <w:gridCol w:w="1703"/>
        <w:gridCol w:w="1559"/>
      </w:tblGrid>
      <w:tr>
        <w:trPr>
          <w:trHeight w:val="14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 очередь)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348 554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889"/>
        <w:gridCol w:w="657"/>
        <w:gridCol w:w="6204"/>
        <w:gridCol w:w="1645"/>
        <w:gridCol w:w="1674"/>
        <w:gridCol w:w="1617"/>
      </w:tblGrid>
      <w:tr>
        <w:trPr>
          <w:trHeight w:val="14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(2- очередь)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63"/>
        <w:gridCol w:w="838"/>
        <w:gridCol w:w="780"/>
        <w:gridCol w:w="6255"/>
        <w:gridCol w:w="1688"/>
        <w:gridCol w:w="1717"/>
        <w:gridCol w:w="1484"/>
      </w:tblGrid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1475"/>
        <w:gridCol w:w="6225"/>
        <w:gridCol w:w="1650"/>
        <w:gridCol w:w="1680"/>
        <w:gridCol w:w="1652"/>
      </w:tblGrid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2"/>
        <w:gridCol w:w="809"/>
        <w:gridCol w:w="780"/>
        <w:gridCol w:w="6199"/>
        <w:gridCol w:w="1716"/>
        <w:gridCol w:w="1688"/>
        <w:gridCol w:w="1542"/>
      </w:tblGrid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58"/>
        <w:gridCol w:w="862"/>
        <w:gridCol w:w="659"/>
        <w:gridCol w:w="6187"/>
        <w:gridCol w:w="1648"/>
        <w:gridCol w:w="1678"/>
        <w:gridCol w:w="1620"/>
      </w:tblGrid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ЮКО (1-я очередь)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1376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бюджетами, бюджетами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поддержку субъектов агропромышленного комплекса в регионах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рамках Программы по развитию агропромышленного комплекса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Республике Казахстан на 2013 - 2020 годы «Агробизнес-2020»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440"/>
        <w:gridCol w:w="2061"/>
        <w:gridCol w:w="3461"/>
        <w:gridCol w:w="2469"/>
        <w:gridCol w:w="2675"/>
      </w:tblGrid>
      <w:tr>
        <w:trPr>
          <w:trHeight w:val="195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16 088 391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2 206 833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13 695 795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1 298 588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185 763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399 451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4 892 296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982 199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1 605 173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277 968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1 327 205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724 017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1 213 243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1 238 579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1 562 836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740 808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822 028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 область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