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155f" w14:textId="3aa1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12 декабря 2013 года № 1329 "О реализации Закона Республики Казахстан "О республиканском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2014 года № 1375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2014 - 2016 годы»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«III. Целевые трансферты на развитие»: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243 «Министерство национальной экономики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023 «Целевые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«Восточно-Казахстанская область» цифры «2 588 402» заменить цифрами «2 296 006»;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«Западно-Казахстанская область» цифры «2 668 740» заменить цифрами «2 942 932»;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«Карагандинская область» цифры «2 974 859» заменить цифрами «2 856 513»;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«Костанайская область» цифры «2 328 643» заменить цифрами «2 184 192»;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«Кызылординская область» цифры «1 826 271» заменить цифрами «2 107 272»;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024 «Целевые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 строительство жилья для очередников» цифры «20  110 990» заменить цифрами «19 718 626»;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«Акмолинская область» цифры «884 608» заменить цифрами «631 023»;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«Актюбинская область» цифры «739 283» заменить цифрами «722 753»;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«Алматинская область» цифры «1 657 946» заменить цифрами «1 594 400»;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«Костанайская область» цифры «988 248» заменить цифрами «929 545»;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«на строительство жилья для молодых семей» цифры «17 564 647» заменить цифрами «17 957 011»;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«Алматинская область» цифры «1 541 166» заменить цифрами «1 521 299»;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«Костанайская область» цифры «646 949» заменить цифрами «644 892»;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414 288</w:t>
            </w:r>
          </w:p>
        </w:tc>
      </w:tr>
    </w:tbl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029 «Целевые трансферты на развитие областным бюджетам, бюджетам городов Астаны и Алматы на развитие системы водоснабжения и водоотведения»: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«За счет внутренних источников»: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«Алматинская область» цифры «3 844 690» заменить цифрами «3 365 404»;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«Кызылординская область» цифры «524 770» заменить цифрами «1 004 056».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