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1913" w14:textId="b3f1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производимых отечественными товаропроизводителями и приобретаемых у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1363. Утратило силу постановлением Правительства Республики Казахстан от 31 декабря 2015 года № 1171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производимых отечественными товаропроизводителями и приобретаемых у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1363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отдельных видов товаров, производимых отечественными товаропроизводителями и приобретаемых у них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Непродовольственные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одежда меховая (натуральная, искусственная) и ее принадлежности, меховые головные уборы;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трикотажной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изделия швейные, специальное и форменное обмундирование;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обувь;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крем для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мебель бытовая, школьная и офисная;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бумага обойная (обои) и другие настенные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плиты для мощения полов,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пиломатериалы;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столярные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стеклопакеты;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санфаянс;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пенопластиковые плиты;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детали строительные из пластмассы (двери, пороги, окна, рамы, ставни);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и изделия облицовочные из природного камня, наполнители, дорожные материалы из природного камня (щебень, гравий, песчано-щебеночная смесь);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полиэтиленовые трубы;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теплоизоляционные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линолеум и другие полимерные материалы для напольных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гвозди;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керамическая плитка и плиты;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 облицовочный керамический, силикатный;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кирпич керамический, силикатный, золокерамический;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песок природный, кварцевый;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стеклоблоки;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трубы полиэтиленовые, стеклопластиковые, пластмассовые, бетонные, стальные;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лакокрасочные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керамогранит;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и окна из высококачественной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сухие строительные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санитарно-технические изделия и материалы из металла;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радиаторы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кровельные и гидроизоляционные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битум строительный;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гипсокартон;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древесно-стружечные, древесноволокнистые, цементно-стружечные плиты;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сэндвич-панели;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железобетонные и бетонные изделия и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изделия из бетона неармированные;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стеновые блоки из ячеистого бетона и пенобетона, термоблоки;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брусчатка;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известняк;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керамзит строительный;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листы полиэтиленовые;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маты минераловатные, прошивные;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металлоконструкции строительные сборные;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плинтус ламинированный;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швеллер;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краски водоэмульсионные,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клей для газоблоков, гипсокартона, плиточный и прочий;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затирка для швов;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кладочная смесь;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штукатурка;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керамзитоблоки, черепица и прочие изделия из обожженной глины;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трубы напорные из полиэтилена для хозяйственно-питьевого назначения и трубы из непластифицированного поливинилхлорида;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фитинги из полиэтилена;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люк полимерно-песчаный;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трубы стальные с тепловой изоляцией из пенополиуретана с защитной оболочкой, а также фасонные изделия стальные с тепловой изоляцией из пенополиуретана с защитной оболочкой;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изделия из алюминия, резины, металлические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средства связи, кабель и расходные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моющие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изделия из дерева, керамики (фарфор, фаянс), гофрированная бумага;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музыкальные инструменты;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медицинская техника и изделия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оросительные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водоопреснительное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капельного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полива, в том числе капельного и прочие расходные материалы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лекарственные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поверхностно-органические вещества: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сода каустическая;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соль поваренная для технических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карбид кальция;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каустик (натр едкий);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кислота серная техническая;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биоэтанол (этиловый спирт);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организационная техника, запасные части и программное обеспечение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овчинные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каракуль, изделия из каракуля;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изделия из войлока;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бытовые изделия из стекла;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бытовые изделия из пластмассы, упаковочные материалы, в том числе мешки полипропиленовые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изделия ремесленников;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инструменты садовые, огородные;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изделия из кожи;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спортивные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готовые текстильные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огнетушители и средства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котлы или другие паропроизводящие котлы и их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стиральные машины для прачечных;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минеральные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электротехнические изделия: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электростанции, щиты распределительные, панели прочие и оборудованная аппаратура для отключения и переключения или защиты электрических цепей;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аппаратура электрораспределительная и регулирующая, датчики тока;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запасные части для энергетического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светильники;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светодиодные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фотоэлектрические модули (солнечные батареи);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автотранспортные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грузовые автомобили;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пассажирские автобусы;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средства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счетчики электрические;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счетчики для холодной и горячей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тепловые счетчики;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кабельно-проводниковая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пожарная техника передвижная и пожарные автомобили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тепловые насосные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поливомоечные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вакуумные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мусоровозы;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колесные трактора;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трансформаторы, подстанции;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автомобили специализированные: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пожарные автоцистерны;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рукавный;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насосно-рукавный;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аварийно-спасательный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быстрого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связи и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малый лесопатрульный пожарный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пожарно-насосная станция;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штабной;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комбинированная поливомоечная машина;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фронтальные погрузчики;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автогрейдеры;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экскаваторы-погрузчики;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экскаваторы на гусеничном 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катки самоходные дорожные;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бульдозеры;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автомобили грузовые новые с карбюраторными, дизельными или полудизельными двигателями внутреннего сгорания: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автотопливозаправщики;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автоцистерны для перевозки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автоцистерны для перевозки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автоцистерны для перевозки технологических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прицепы и полуприцепы автомобильные: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полуприцепы;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 –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полуприцеп – цистерны;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запасные части к автомобилям и (или) к специализированной технике;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зерноуборочные и силосоуборочные комбайны, сеялки, жатки;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стекла ветровые, лобовые, прочие для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фильтры тормозные, топливные, масляные,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фильтры водяные;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оборудование общего назначения прочее, не включенное в другие группировки: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пеногенератор;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билодержатель;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домкраты;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насосы и компрессоры прочие, комплектующие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бункер;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котлы электрические паровые;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газоходы;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детали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ванны;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комплекс теплодымкамер;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аппаратура электрораспределительная и регулирующая: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 автоматов;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выключатели автоматические;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автоматы, крюки и другие сцепные устройства, буфера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подогреватели низкого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клапаны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задвижки, вентили, краны шаровые;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инструменты, корпуса инструментов, рукоятки инструментов, корпуса и рукоятки щеток и метелок: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отвертки;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кувалды;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долота для пробойника корки;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перфораторы;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спайдер гидравлический и пневматический;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ротор гидравлический;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ключи круговые, цепные и штанговые для насосно-компрессорных труб;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ключи комбинированные (гаечнонакидные);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сталь горячекатаная рулонная;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сталь 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круги (стержни мелющие);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прокат квадратный;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шары металлические, стальные помольные;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лом стальной и отходы;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прокат металлический различного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метизы;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канаты;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электроды;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проволока сварочная алюминиевая и изделия из проволоки;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бытовая техника: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стиральные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холодильники;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компьютеры и периферийное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оборудование холодильное и вентиляционное;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сигнализация охранная, блок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вещества взрывчатые;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шнур детонирующий;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селитра аммиачная, натриевая, аммиак жидкий;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масла (трансформаторное, гидравлическое, компрессорное, моторное);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антиобледенители;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изделия пластиковые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изделия мебельно-декоративные прочие, не включенные в другие группировки;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бумага для печати и копирования, офисная бумага;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комплекты тканей и пряжи для изготовления пледов, драпировочных тканей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ветошь крупная;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ткань техническая;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ткань полотенечная;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парашюты (включая парашюты для дирижаблей) и парашюты вращающиеся (ротошюты), их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войлок из химических волокон, войлок муллитокремнеземистый;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перчатки хлопчатобумажные, в том числе с ПВХ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подгузники;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изделия огнеупорные: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мертель шамотный;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уголь каменный и активный;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гранит, мрамор;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опоры железобетонные;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лесоматериалы, продольно распиленные, строганные или пропитанные: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брусья переводные пропитанные;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 круглый;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древесноволокнистые плиты;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ленты транспортерные;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ремни клиновые, приводные клиновые;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изделия из полиэтилена;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ж/д расходные материалы и комплектующие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накладки для ж/д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рельсы, швеллеры, балки, уголки;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вагоны железнодорожные или трамвайные, грузовые не самоходные и запасные части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подшипники буксовые для ж/д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уплотнительные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асбошнуры;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сальниковые набивки;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люки и смотровые колодцы для сетей водопровода, канализации, газопровода из полимерно-композитных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светофоры;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лифты и подъемное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сувенирная национальная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санитарно-гигиеническая продукция: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салфетки;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туалетная бумага;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бумажные полотенца;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буровое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автобуровые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и запасные части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бурильные, проходческие машины самоходные и их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ПУР-патроны;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машины, оборудование промышленное и лабораторное;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моторные транспортные средства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пневматические тормоза и их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теплообменники;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нефтепродукты различных фракций, в том числе используемые в качестве топлива (бензин, газойли, керосины, авиационное топливо, дизельное топливо, печное топливо);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комплексное локомотивное устройство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станы прокатные;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вертолеты;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аккумуляторы;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нефтегазовые сепараторы;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емкости для сжиженного газа пропана и бутана;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фильтры жидкостные сетчатые;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емкостное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подогреватели низкого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корабли, катера;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станок-качалка;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редуктора;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ролики станов;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антикоррозийные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изоляционные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сельскохозяйственная техника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матрацы;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газовые сепараторы.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Продовольственные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капуста;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арбузы;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культуры бахчевые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огурцы и корнишоны;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баклажаны;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помидоры;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морковь и турнепс;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чеснок;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картофель;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корнеплоды и клубни столовые с высоким содержанием крахмала или инулина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виноград столовый;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виноград прочих сортов;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яблоки;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груши;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абрикосы;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вишня;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персики;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сливы;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яйца куриные в скорлупе свежие;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говядина и телятина свежая или охлажденная;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свинина свежая или охлажденная;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баранина свежая или охлажденная;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козлятина свежая или охлажденная;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конина и мясо животных семейства лошадиных свежее или охлажденное;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субпродукты пищевые скота крупного рогатого, свиней, овец, коз, лошадей и животных семейства лошадиных свежие или охлажденные;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говядина и телятина мороженые;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свинина мороженая;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баранина мороженая;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козлятина мороженая;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конина и мясо животных семейства лошадиных, мороженые;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мясо и субпродукты пищевые прочие, свежие, охлажденные или мороженые;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мясо птицы домашней свежее или охлажденное;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мясо птицы домашней мороженое;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субпродукты пищевые птицы домашней;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свинина разрезанная, соленая, сушеная или копченая (бекон и ветчина);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говядина и телятина соленая, сушеная или копченая;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колбасы и изделия аналогичные из мяса, субпродуктов мясных или крови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продукты готовые и консервированные из мяса, субпродуктов мясных или крови животных прочие, кроме полуфабрикатов готовых из мяса и субпродуктов мясных;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сок томатный;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сок апельсиновый;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сок грейпфрутовый;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сок ананасовый;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сок виноградный;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сок яблочный;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смеси соков фруктовых и овощных;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соки фруктовые и овощные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овощи (кроме картофеля) и грибы (сырые, сваренные в воде или на пару), замороженные;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овощи и грибы консервированные для кратковременного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овощи и грибы сушеные;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овощи и фрукты нарезанные и упакованные;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овощи прочие (кроме картофеля), консервированные без применения уксуса или кислоты уксусной, кроме блюд овощных готовых;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овощи (кроме картофеля), фрукты, орехи и прочие съедобные части растений, консервированные с применением уксуса или кислоты уксусной;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плоды и орехи свежие, вареные на пару или в воде, замороженные;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джемы, желе фруктовые, пюре, пасты фруктовые или ореховые;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фрукты готовые или консервированные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сырье овощное и отходы овощные, остатки овощные и продукты побочные;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масло соевое нерафинированное;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масло подсолнечное нерафинированное;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масло хлопковое нерафинированное;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масло рапсовое, сурепковое, горчичное нерафинированные;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масло растительное прочее нерафинированное;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масло подсолнечное и его фракции рафинированные, но без изменения химического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масло хлопковое и его фракции рафинированные, но без изменения химического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масло рапсовое, сурепковое, горчичное и их фракции рафинированные, но без изменения химического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масло прочее и его фракции рафинированные, но без изменения химического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масла растительные смешанные и масла растительные прочие (кроме масла кукурузного) и их фракции, рафинированные, но без изменения химического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гидрогенированные и эстерифицированные, но переработанные растительные и животные масла и жиры и их фракции;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маргарин и продукты аналогичные;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молоко обработанное жидкое;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сливки несгущенные или неподслащенные более 6 % жирности;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масло сливочное;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сыр и творог;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йогурт, молоко и сливки ферментированные или сквашенные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продукты молочные, не включенные в другие группировки;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рис очищенный;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рис полуобрушенный или полностью обрушенный или расколотый;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мука мелкого помола пшеничная или суржиковая;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мука растительная мелкого и грубого помола;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крупа из пшеницы;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крупа из зерновых, не включенных в другие группировки;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хлеб свежий;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торты и изделия кондитерские; изделия хлебобулочные прочие с добавками веществ подслащивающих;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хлебцы хрустящие, сухари, хлеб для тостов и изделия хрустящие аналогичного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коврижки, пряники и изделия аналогичные; печенье сладкое; вафли;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изделия хлебобулочные сухие или для длительного хранения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макароны, лапша и изделия мучные аналогичные;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шоколад и прочие продукты пищевые готовые, содержащие какао, кроме какао-порошка подслащенного, в упаковках массой более 2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шоколад и прочие продукты пищевые готовые, содержащие какао, кроме какао-порошка подслащенного, в брикетах, пластинах или плитках;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изделия кондитерские из сахара, включая шоколад белый, не содержащие какао;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фрукты, плоды, орехи, кожура фруктов и части растений прочие, засахаренные, глазированные, пропитанные сиропом и осушенные;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соль пищевая;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сахар рафинированный тростниковый или свекловичный и сахароза химически чистая в твердом состоянии, без добавок ароматических и красящих;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сахар рафинированный тростниковый или свекловичный с добавками ароматическими или красящими, сахар кленовый и сироп кленовый;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продукты и полуфабрикаты готовые из мяса, субпродуктов мясных или крови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продукты и полуфабрикаты готовые из рыбы, ракообразных и моллюсков;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продукты и полуфабрикаты готовые из овощей;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продукты и полуфабрикаты готовые, основанные на изделиях макаронных;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продукты и полуфабрикаты готовые прочие (включая замороженную пиццу);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дрожжи (активные и неактивные), микроорганизмы одноклеточные мертвые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порошки готовые пекарные;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воды минеральные и газированные, неподслащенные и неароматизированные;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напитки безалкогольные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мед натуральный и продукты на его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рыба свежая, охлажденная и замороженная;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молоко кобылье, верблюжье и продукты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комбикорм для всех видов сельскохозяйственных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мясо индейки свежее, охлажденное, мороженое;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чай;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соусы (майонез, кетчуп), горчица готовая.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