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97427" w14:textId="32974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республиканской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декабря 2014 года № 1356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Закона Республики Казахстан от 1 марта 2011 года «О государственном имуществе»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Передать в установленном законодательством порядке республиканское имущество с баланса Комитета по чрезвычайным ситуациям Министерства внутренних дел Республики Казахстан в оплату акций акционерного общества «Казавиаспас»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Комитетом по чрезвычайным ситуациям Министерства внутренних дел Республики Казахстан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2014 года № 1356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республиканского имущества, передаваемого в оплату акций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акционерного общества «Казавиаспас»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5311"/>
        <w:gridCol w:w="2713"/>
        <w:gridCol w:w="1929"/>
        <w:gridCol w:w="3015"/>
      </w:tblGrid>
      <w:tr>
        <w:trPr>
          <w:trHeight w:val="27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имущества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выпуска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Заводской номер</w:t>
            </w:r>
          </w:p>
        </w:tc>
      </w:tr>
      <w:tr>
        <w:trPr>
          <w:trHeight w:val="31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Вертолет ЕС145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9418</w:t>
            </w:r>
          </w:p>
        </w:tc>
      </w:tr>
      <w:tr>
        <w:trPr>
          <w:trHeight w:val="31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Вертолет ЕС145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9435</w:t>
            </w:r>
          </w:p>
        </w:tc>
      </w:tr>
      <w:tr>
        <w:trPr>
          <w:trHeight w:val="31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Вертолет ЕС145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9445</w:t>
            </w:r>
          </w:p>
        </w:tc>
      </w:tr>
      <w:tr>
        <w:trPr>
          <w:trHeight w:val="31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Вертолет ЕС145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9448</w:t>
            </w:r>
          </w:p>
        </w:tc>
      </w:tr>
      <w:tr>
        <w:trPr>
          <w:trHeight w:val="31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Вертолет ЕС145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9510</w:t>
            </w:r>
          </w:p>
        </w:tc>
      </w:tr>
      <w:tr>
        <w:trPr>
          <w:trHeight w:val="31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Вертолет ЕС145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9531</w:t>
            </w:r>
          </w:p>
        </w:tc>
      </w:tr>
      <w:tr>
        <w:trPr>
          <w:trHeight w:val="31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Вертолет ЕС145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</w:t>
            </w:r>
          </w:p>
        </w:tc>
      </w:tr>
      <w:tr>
        <w:trPr>
          <w:trHeight w:val="31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Вертолет ЕС145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9554</w:t>
            </w:r>
          </w:p>
        </w:tc>
      </w:tr>
      <w:tr>
        <w:trPr>
          <w:trHeight w:val="31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Вертолет ЕС145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9559</w:t>
            </w:r>
          </w:p>
        </w:tc>
      </w:tr>
      <w:tr>
        <w:trPr>
          <w:trHeight w:val="31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Вертолет ЕС145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9560</w:t>
            </w:r>
          </w:p>
        </w:tc>
      </w:tr>
      <w:tr>
        <w:trPr>
          <w:trHeight w:val="31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Вертолет ЕС145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9576</w:t>
            </w:r>
          </w:p>
        </w:tc>
      </w:tr>
      <w:tr>
        <w:trPr>
          <w:trHeight w:val="31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Вертолет ЕС145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9582</w:t>
            </w:r>
          </w:p>
        </w:tc>
      </w:tr>
      <w:tr>
        <w:trPr>
          <w:trHeight w:val="31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Вертолет ЕС145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9584</w:t>
            </w:r>
          </w:p>
        </w:tc>
      </w:tr>
      <w:tr>
        <w:trPr>
          <w:trHeight w:val="31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Вертолет ЕС145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9592</w:t>
            </w:r>
          </w:p>
        </w:tc>
      </w:tr>
      <w:tr>
        <w:trPr>
          <w:trHeight w:val="31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Вертолет Ми-26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34001212133</w:t>
            </w:r>
          </w:p>
        </w:tc>
      </w:tr>
      <w:tr>
        <w:trPr>
          <w:trHeight w:val="31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Вертолет Ми-26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34001212137</w:t>
            </w:r>
          </w:p>
        </w:tc>
      </w:tr>
      <w:tr>
        <w:trPr>
          <w:trHeight w:val="31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Наземное оборудование для технического обслуживания вертолетов ЕС145 для базы -1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Наземное оборудование для технического обслуживания вертолетов ЕС145 для базы -2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Наземное оборудование для технического обслуживания вертолетов ЕС145 для базы -3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Наземное оборудование для технического обслуживания вертолетов ЕС145 для базы - 4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Буксировочное водило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Внешняя подвеска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Водосливное устройство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Дополнительный наружный топливный бак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