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51485" w14:textId="a6514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лицензирования деятельности по разработке, производству, ремонту, торговле, коллекционированию, экспонированию гражданского и служебного оружия и патронов к нему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декабря 2014 года № 1351.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в редакции постановления Правительства РК от 31.08.2016 </w:t>
      </w:r>
      <w:r>
        <w:rPr>
          <w:rFonts w:ascii="Times New Roman"/>
          <w:b w:val="false"/>
          <w:i w:val="false"/>
          <w:color w:val="ff0000"/>
          <w:sz w:val="28"/>
        </w:rPr>
        <w:t>№ 513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мая 2014 года "О разрешениях и уведомлениях"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лицензиаром деятельности по разработке, производству, ремонту, торговле, коллекционированию и экспонированию гражданского и служебного оружия и патронов к нему департаменты полиции (департаменты внутренних дел) областей, городов республиканского значения и столицы.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постановления Правительства РК от 13.04.2023 </w:t>
      </w:r>
      <w:r>
        <w:rPr>
          <w:rFonts w:ascii="Times New Roman"/>
          <w:b w:val="false"/>
          <w:i w:val="false"/>
          <w:color w:val="ff0000"/>
          <w:sz w:val="28"/>
        </w:rPr>
        <w:t>№ 303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2. Признать утратившим силу часть вторую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6 декабря 2012 года № 1555 "О некоторых вопросах лицензирования деятельности по разработке, производству, ремонту, торговле, коллекционированию, экспонированию и приобретению гражданского и служебного оружия и патронов к нему" (САПП Республики Казахстан, 2013 г., № 2, ст. 40).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