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361f" w14:textId="f173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проектов законов Республики Казахстан "О долевом участии в жилищном строительстве" и "О внесении изменений и дополнений в некоторые законодательные акты Республики Казахстан по вопросам долевого участия в жилищном строительстве"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2014 года № 1342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проекты законов Республики Казахстан «О долевом участии в жилищном строительстве» и «О внесении изменений и дополнений в некоторые законодательные акты Республики Казахстан по вопросам долевого участия в жилищном строительстве», внесенные постановлениями Правительства Республики Казахстан от 30 июня 2014 года </w:t>
      </w:r>
      <w:r>
        <w:rPr>
          <w:rFonts w:ascii="Times New Roman"/>
          <w:b w:val="false"/>
          <w:i w:val="false"/>
          <w:color w:val="000000"/>
          <w:sz w:val="28"/>
        </w:rPr>
        <w:t>№ 737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№ 738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