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6e91" w14:textId="dd36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Второго протокола о внесении изменений в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2014 года № 1319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 </w:t>
      </w:r>
      <w:r>
        <w:rPr>
          <w:rFonts w:ascii="Times New Roman"/>
          <w:b w:val="false"/>
          <w:i w:val="false"/>
          <w:color w:val="000000"/>
          <w:sz w:val="28"/>
        </w:rPr>
        <w:t>Второго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Второй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льготных условиях поставок</w:t>
      </w:r>
      <w:r>
        <w:br/>
      </w:r>
      <w:r>
        <w:rPr>
          <w:rFonts w:ascii="Times New Roman"/>
          <w:b/>
          <w:i w:val="false"/>
          <w:color w:val="000000"/>
        </w:rPr>
        <w:t>
специальной техники и специальных средств для оснащения</w:t>
      </w:r>
      <w:r>
        <w:br/>
      </w:r>
      <w:r>
        <w:rPr>
          <w:rFonts w:ascii="Times New Roman"/>
          <w:b/>
          <w:i w:val="false"/>
          <w:color w:val="000000"/>
        </w:rPr>
        <w:t>
правоохранительных органов и специальных служб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Организации Договора о коллективной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от 6 октября 2007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в создании льготных условий поставок для оснащения спасательных подразделений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Решении Совета коллективной безопасности Организации Договора о коллективной безопасности «Об Основных направлениях развития системы коллективного реагирования государств-членов Организации Договора о коллективной безопасности на чрезвычайные ситуации» от 19 декабря 2012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 (далее - Соглашение), согласились о следующем: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«специальные службы - государственные органы, которые в соответствии с национальным законодательством Сторон предназначены осуществлять разведывательную, контрразведывательную деятельность; осуществлять функции с целью обеспечения национальной безопасности государства; решать задачи по предупреждению и ликвидации чрезвычайных ситуаций;»;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абзаце четвертом после слов «технические средства обеспечения безопасности дорожного движения,» дополнить словами «средства, предназначенные для проведения аварийно-спасательных работ,»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 «____» ________ года в одном подлинном экземпляре на русском языке. Подлинный экземпляр настоящего Протокола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