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efbc" w14:textId="163e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Комиссии по присуждению Государственной молодежной премии "Дарын"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2014 года № 1318. Утратило силу постановлением Правительства Республики Казахстан от 28 июля 2015 года № 597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28.07.2015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августа 1996 года № 983 «О Государственной молодежной премии «Дарын» Правительства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Государственной молодежной премии «Дарын»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2012 года № 1491 «Об утверждении состава Комиссии по присуждению Государственной молодежной премии «Дарын» Правительства Республики Казахстан» (САПП Республики Казахстан, 2013 г., № 1, ст.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2014 года № 1318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Комиссии по присуждению Государственной молодежной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премии «Дарын» Правительства Республики Казахстан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70"/>
        <w:gridCol w:w="287"/>
        <w:gridCol w:w="9143"/>
      </w:tblGrid>
      <w:tr>
        <w:trPr>
          <w:trHeight w:val="30" w:hRule="atLeast"/>
        </w:trPr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Саринжипов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Бакенович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Такир Оспанович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образования и науки Республики Казахстан, заместитель председателя </w:t>
            </w:r>
          </w:p>
        </w:tc>
      </w:tr>
      <w:tr>
        <w:trPr>
          <w:trHeight w:val="30" w:hRule="atLeast"/>
        </w:trPr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Карибжанова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Самидоллиновна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молодежной политики Министерства образования и науки Республики Казахстан, секретарь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 
Секция «Театр и кино, литература, журналистика»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70"/>
        <w:gridCol w:w="287"/>
        <w:gridCol w:w="9143"/>
      </w:tblGrid>
      <w:tr>
        <w:trPr>
          <w:trHeight w:val="345" w:hRule="atLeast"/>
        </w:trPr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Маулен Сагатханулы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депутат, председатель Комитета по международным делам, обороне и безопасности Мажилиса Парламента Республики Казахстан, руководитель секции (по согласованию)</w:t>
            </w:r>
          </w:p>
        </w:tc>
      </w:tr>
      <w:tr>
        <w:trPr>
          <w:trHeight w:val="345" w:hRule="atLeast"/>
        </w:trPr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Нусипжанова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Бибигуль Нургалиевна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 Казахской национальной академии искусств имени Т. К. Жургенова</w:t>
            </w:r>
          </w:p>
        </w:tc>
      </w:tr>
      <w:tr>
        <w:trPr>
          <w:trHeight w:val="345" w:hRule="atLeast"/>
        </w:trPr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Камзабекулы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филологических наук, профессор, проректор по социально-культурному развитию Евразийского национального университета имени Л. Н. Гумилева</w:t>
            </w:r>
          </w:p>
        </w:tc>
      </w:tr>
      <w:tr>
        <w:trPr>
          <w:trHeight w:val="345" w:hRule="atLeast"/>
        </w:trPr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Жексенбай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Бибигуль Нургалиевна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 директоров телеканала «Седьмой канал» (по согласованию)</w:t>
            </w:r>
          </w:p>
        </w:tc>
      </w:tr>
      <w:tr>
        <w:trPr>
          <w:trHeight w:val="30" w:hRule="atLeast"/>
        </w:trPr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Жолжаксынов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Ерик Калиевич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заслуженный артист Республики Казахстан, член Союза кинематографистов Казахстана (по согласованию)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Секция «Эстрада, классическая музыка, народное творчество»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70"/>
        <w:gridCol w:w="287"/>
        <w:gridCol w:w="9143"/>
      </w:tblGrid>
      <w:tr>
        <w:trPr>
          <w:trHeight w:val="30" w:hRule="atLeast"/>
        </w:trPr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Мусаходжаева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 Кожабековна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народная артистка Республики Казахстан, обладатель почетного звания «Артист мира», академик Международной академии творчества, профессор, ректор Государственного учреждения «Казахский национальный университет искусств» Министерства образования и науки Республики Казахстан, руководитель секции</w:t>
            </w:r>
          </w:p>
        </w:tc>
      </w:tr>
      <w:tr>
        <w:trPr>
          <w:trHeight w:val="30" w:hRule="atLeast"/>
        </w:trPr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Раимкулова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Актоты Рахматуллаевна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по делам культуры и искусства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Едиль Сейльханович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композитор, деятель культуры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Ахмадиева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Дильназ Муратовна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заслуженный деятель Республики Казахстан, певица, актриса (по согласованию)</w:t>
            </w:r>
          </w:p>
        </w:tc>
      </w:tr>
      <w:tr>
        <w:trPr>
          <w:trHeight w:val="30" w:hRule="atLeast"/>
        </w:trPr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Болатович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декан факультета традиционного искусства Казахского национального университета искусств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Секция «Дизайн и изобразительное искусство»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35"/>
        <w:gridCol w:w="284"/>
        <w:gridCol w:w="9181"/>
      </w:tblGrid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Сабырович</w:t>
            </w:r>
          </w:p>
        </w:tc>
        <w:tc>
          <w:tcPr>
            <w:tcW w:w="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дизайнер, профессор высшей аттестационной комиссии искусств Республики Казахстан, доктор по теории и методике художественного проектирования (дизайн) и декоративно-прикладного искусства, профессор живописи, руководитель секции (по согласованию)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Даулет Амантаевич </w:t>
            </w:r>
          </w:p>
        </w:tc>
        <w:tc>
          <w:tcPr>
            <w:tcW w:w="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художник, лауреат международного конкурса «Шабыт», член Союза художников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Дузелханов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Агымсалы Дузелханович</w:t>
            </w:r>
          </w:p>
        </w:tc>
        <w:tc>
          <w:tcPr>
            <w:tcW w:w="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лауреат Государственной премии Республики Казахстан, заслуженный деятель Республики Казахстан, член Союза писателей Республики Казахстан, доцент, профессор Государственного учреждения «Казахская национальная академия искусств имени Т. К. Жургенова» Министерства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Нуразхан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Шайкенулы</w:t>
            </w:r>
          </w:p>
        </w:tc>
        <w:tc>
          <w:tcPr>
            <w:tcW w:w="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Национального музея истории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Лейла Болатовна</w:t>
            </w:r>
          </w:p>
        </w:tc>
        <w:tc>
          <w:tcPr>
            <w:tcW w:w="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художник, доктор изобразительного искусства, почетный член академии имени Масарика (по согласованию)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Секция «Наука и общественная деятельность»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35"/>
        <w:gridCol w:w="284"/>
        <w:gridCol w:w="9181"/>
      </w:tblGrid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Бегентаев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 Мухаметрахимович</w:t>
            </w:r>
          </w:p>
        </w:tc>
        <w:tc>
          <w:tcPr>
            <w:tcW w:w="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депутат, член Комитета по социально-культурному развитию Мажилиса Парламента Республики Казахстан, руководитель секции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Раманкулов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Ерлан Мирхайдарович </w:t>
            </w:r>
          </w:p>
        </w:tc>
        <w:tc>
          <w:tcPr>
            <w:tcW w:w="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Республиканского государственного предприятия на праве хозяйственного ведения «Национальный центр биотехнологий Республики Казахстан» Комитета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 Куатович</w:t>
            </w:r>
          </w:p>
        </w:tc>
        <w:tc>
          <w:tcPr>
            <w:tcW w:w="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Шаукенова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Зарема Каукеновна</w:t>
            </w:r>
          </w:p>
        </w:tc>
        <w:tc>
          <w:tcPr>
            <w:tcW w:w="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Института философии и политологии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Ерболатович</w:t>
            </w:r>
          </w:p>
        </w:tc>
        <w:tc>
          <w:tcPr>
            <w:tcW w:w="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секретарь молодежного крыла «Жас Отан» партии «Нур Отан» (по согласованию)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Секция «Спорт»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70"/>
        <w:gridCol w:w="287"/>
        <w:gridCol w:w="9143"/>
      </w:tblGrid>
      <w:tr>
        <w:trPr>
          <w:trHeight w:val="30" w:hRule="atLeast"/>
        </w:trPr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Утемисов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Шавхат Анесович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депутат, член Комитета по вопросам экологии и природопользованию Мажилиса Парламента Республики Казахстан, руководитель секции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Ермахан Сагиевич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 Олимпийских игр, мастер спорта по боксу, заслуженный тренер Республики Казахстан по боксу (по согласованию)</w:t>
            </w:r>
          </w:p>
        </w:tc>
      </w:tr>
      <w:tr>
        <w:trPr>
          <w:trHeight w:val="30" w:hRule="atLeast"/>
        </w:trPr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Мельниченко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Васильевич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Республиканского государственного казенного предприятия «Центр олимпийской подготовки по видам борьбы» Комитета по спорту Министерства культуры и спорта Республики Казахстан, чемпион Олимпийских игр (по согласованию)</w:t>
            </w:r>
          </w:p>
        </w:tc>
      </w:tr>
      <w:tr>
        <w:trPr>
          <w:trHeight w:val="30" w:hRule="atLeast"/>
        </w:trPr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Сарсекенова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Кенжеш Садыковна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спорта Республики Казахстан по конькобежному спорту международного класса (по согласованию)</w:t>
            </w:r>
          </w:p>
        </w:tc>
      </w:tr>
      <w:tr>
        <w:trPr>
          <w:trHeight w:val="30" w:hRule="atLeast"/>
        </w:trPr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Константинович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заслуженный мастер спорта Республики Казахстан по тхэквондо, бронзовый призер Олимпийских игр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