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245cd" w14:textId="3f24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2014 года № 1285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7776"/>
        <w:gridCol w:w="5386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152184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7966"/>
        <w:gridCol w:w="5337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153684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Административная полиция органов внутренних дел, содержащаяся за счет областных бюджетов и бюджетов города республиканского значения, столицы, из них:</w:t>
            </w:r>
          </w:p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6), 16), 17), 18) и 19)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7935"/>
        <w:gridCol w:w="5345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Атырауской области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внутренних дел Южно-Казахстанской области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83778,5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командования, соединения и части Национальной гвардии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7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военнослужащие срочной службы: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абзаца пятнадцатого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декабря 2014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