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2b50" w14:textId="1912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правах инвалидов"</w:t>
      </w:r>
    </w:p>
    <w:p>
      <w:pPr>
        <w:spacing w:after="0"/>
        <w:ind w:left="0"/>
        <w:jc w:val="both"/>
      </w:pPr>
      <w:r>
        <w:rPr>
          <w:rFonts w:ascii="Times New Roman"/>
          <w:b w:val="false"/>
          <w:i w:val="false"/>
          <w:color w:val="000000"/>
          <w:sz w:val="28"/>
        </w:rPr>
        <w:t>Постановление Правительства Республики Казахстан от 9 декабря 2014 года № 1282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 правах инвалидов».</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
О ратификации Конвенции о правах инвалидов</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правах инвалидов, принятую Генеральной Ассамблеей Организации Объединенных Наций 13 декабря 2006 года в городе Нью-Йорке и подписанную от имени Республики Казахстан 11 декабря 2008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КОНВЕНЦИЯ О ПРАВАХ ИНВАЛИДОВ Преамбула</w:t>
      </w:r>
    </w:p>
    <w:p>
      <w:pPr>
        <w:spacing w:after="0"/>
        <w:ind w:left="0"/>
        <w:jc w:val="both"/>
      </w:pPr>
      <w:r>
        <w:rPr>
          <w:rFonts w:ascii="Times New Roman"/>
          <w:b w:val="false"/>
          <w:i w:val="false"/>
          <w:color w:val="000000"/>
          <w:sz w:val="28"/>
        </w:rPr>
        <w:t>      </w:t>
      </w:r>
      <w:r>
        <w:rPr>
          <w:rFonts w:ascii="Times New Roman"/>
          <w:b w:val="false"/>
          <w:i/>
          <w:color w:val="000000"/>
          <w:sz w:val="28"/>
        </w:rPr>
        <w:t>Государства—участники настоящей Конвенции,</w:t>
      </w:r>
    </w:p>
    <w:p>
      <w:pPr>
        <w:spacing w:after="0"/>
        <w:ind w:left="0"/>
        <w:jc w:val="both"/>
      </w:pPr>
      <w:r>
        <w:rPr>
          <w:rFonts w:ascii="Times New Roman"/>
          <w:b w:val="false"/>
          <w:i w:val="false"/>
          <w:color w:val="000000"/>
          <w:sz w:val="28"/>
        </w:rPr>
        <w:t xml:space="preserve">      a) </w:t>
      </w:r>
      <w:r>
        <w:rPr>
          <w:rFonts w:ascii="Times New Roman"/>
          <w:b w:val="false"/>
          <w:i/>
          <w:color w:val="000000"/>
          <w:sz w:val="28"/>
        </w:rPr>
        <w:t>напоминая</w:t>
      </w:r>
      <w:r>
        <w:rPr>
          <w:rFonts w:ascii="Times New Roman"/>
          <w:b w:val="false"/>
          <w:i w:val="false"/>
          <w:color w:val="000000"/>
          <w:sz w:val="28"/>
        </w:rPr>
        <w:t xml:space="preserve"> о провозглашенных в Уставе Организации Объединенных Наций принципах, в которых достоинство и ценность, присущие всем членам человеческой семьи, и равные и неотъемлемые права их признаются за основу свободы, справедливости и всеобщего мира,</w:t>
      </w:r>
      <w:r>
        <w:br/>
      </w:r>
      <w:r>
        <w:rPr>
          <w:rFonts w:ascii="Times New Roman"/>
          <w:b w:val="false"/>
          <w:i w:val="false"/>
          <w:color w:val="000000"/>
          <w:sz w:val="28"/>
        </w:rPr>
        <w:t xml:space="preserve">
      b) </w:t>
      </w:r>
      <w:r>
        <w:rPr>
          <w:rFonts w:ascii="Times New Roman"/>
          <w:b w:val="false"/>
          <w:i/>
          <w:color w:val="000000"/>
          <w:sz w:val="28"/>
        </w:rPr>
        <w:t>признавая,</w:t>
      </w:r>
      <w:r>
        <w:rPr>
          <w:rFonts w:ascii="Times New Roman"/>
          <w:b w:val="false"/>
          <w:i w:val="false"/>
          <w:color w:val="000000"/>
          <w:sz w:val="28"/>
        </w:rPr>
        <w:t xml:space="preserve"> что Организация Объединенных Наций провозгласила и закрепила во Всеобщей декларации прав человека и в Международных пактах о правах человека, что каждый человек обладает всеми предусмотренными в них правами и свободами без какого бы то ни было различия,</w:t>
      </w:r>
      <w:r>
        <w:br/>
      </w:r>
      <w:r>
        <w:rPr>
          <w:rFonts w:ascii="Times New Roman"/>
          <w:b w:val="false"/>
          <w:i w:val="false"/>
          <w:color w:val="000000"/>
          <w:sz w:val="28"/>
        </w:rPr>
        <w:t xml:space="preserve">
      c) </w:t>
      </w:r>
      <w:r>
        <w:rPr>
          <w:rFonts w:ascii="Times New Roman"/>
          <w:b w:val="false"/>
          <w:i/>
          <w:color w:val="000000"/>
          <w:sz w:val="28"/>
        </w:rPr>
        <w:t>подтверждая</w:t>
      </w:r>
      <w:r>
        <w:rPr>
          <w:rFonts w:ascii="Times New Roman"/>
          <w:b w:val="false"/>
          <w:i w:val="false"/>
          <w:color w:val="000000"/>
          <w:sz w:val="28"/>
        </w:rPr>
        <w:t xml:space="preserve"> 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r>
        <w:br/>
      </w:r>
      <w:r>
        <w:rPr>
          <w:rFonts w:ascii="Times New Roman"/>
          <w:b w:val="false"/>
          <w:i w:val="false"/>
          <w:color w:val="000000"/>
          <w:sz w:val="28"/>
        </w:rPr>
        <w:t xml:space="preserve">
      d) </w:t>
      </w:r>
      <w:r>
        <w:rPr>
          <w:rFonts w:ascii="Times New Roman"/>
          <w:b w:val="false"/>
          <w:i/>
          <w:color w:val="000000"/>
          <w:sz w:val="28"/>
        </w:rPr>
        <w:t>ссылаясь</w:t>
      </w:r>
      <w:r>
        <w:rPr>
          <w:rFonts w:ascii="Times New Roman"/>
          <w:b w:val="false"/>
          <w:i w:val="false"/>
          <w:color w:val="000000"/>
          <w:sz w:val="28"/>
        </w:rPr>
        <w:t xml:space="preserve"> на </w:t>
      </w:r>
      <w:r>
        <w:rPr>
          <w:rFonts w:ascii="Times New Roman"/>
          <w:b w:val="false"/>
          <w:i w:val="false"/>
          <w:color w:val="000000"/>
          <w:sz w:val="28"/>
        </w:rPr>
        <w:t>Международный пакт</w:t>
      </w:r>
      <w:r>
        <w:rPr>
          <w:rFonts w:ascii="Times New Roman"/>
          <w:b w:val="false"/>
          <w:i w:val="false"/>
          <w:color w:val="000000"/>
          <w:sz w:val="28"/>
        </w:rPr>
        <w:t xml:space="preserve"> об экономических, социальных и культурных правах, </w:t>
      </w:r>
      <w:r>
        <w:rPr>
          <w:rFonts w:ascii="Times New Roman"/>
          <w:b w:val="false"/>
          <w:i w:val="false"/>
          <w:color w:val="000000"/>
          <w:sz w:val="28"/>
        </w:rPr>
        <w:t>Международный пакт</w:t>
      </w:r>
      <w:r>
        <w:rPr>
          <w:rFonts w:ascii="Times New Roman"/>
          <w:b w:val="false"/>
          <w:i w:val="false"/>
          <w:color w:val="000000"/>
          <w:sz w:val="28"/>
        </w:rPr>
        <w:t xml:space="preserve"> о гражданских и политических правах, </w:t>
      </w:r>
      <w:r>
        <w:rPr>
          <w:rFonts w:ascii="Times New Roman"/>
          <w:b w:val="false"/>
          <w:i w:val="false"/>
          <w:color w:val="000000"/>
          <w:sz w:val="28"/>
        </w:rPr>
        <w:t>Международную конвенцию</w:t>
      </w:r>
      <w:r>
        <w:rPr>
          <w:rFonts w:ascii="Times New Roman"/>
          <w:b w:val="false"/>
          <w:i w:val="false"/>
          <w:color w:val="000000"/>
          <w:sz w:val="28"/>
        </w:rPr>
        <w:t xml:space="preserve"> о ликвидации всех форм расовой дискриминации, </w:t>
      </w:r>
      <w:r>
        <w:rPr>
          <w:rFonts w:ascii="Times New Roman"/>
          <w:b w:val="false"/>
          <w:i w:val="false"/>
          <w:color w:val="000000"/>
          <w:sz w:val="28"/>
        </w:rPr>
        <w:t>Конвенцию</w:t>
      </w:r>
      <w:r>
        <w:rPr>
          <w:rFonts w:ascii="Times New Roman"/>
          <w:b w:val="false"/>
          <w:i w:val="false"/>
          <w:color w:val="000000"/>
          <w:sz w:val="28"/>
        </w:rPr>
        <w:t xml:space="preserve"> о ликвидации всех форм дискриминации в отношении женщин, </w:t>
      </w:r>
      <w:r>
        <w:rPr>
          <w:rFonts w:ascii="Times New Roman"/>
          <w:b w:val="false"/>
          <w:i w:val="false"/>
          <w:color w:val="000000"/>
          <w:sz w:val="28"/>
        </w:rPr>
        <w:t>Конвенцию</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 Конвенцию о правах ребенка и Международную конвенцию о защите прав всех трудящихся-мигрантов и членов их семей,</w:t>
      </w:r>
      <w:r>
        <w:br/>
      </w:r>
      <w:r>
        <w:rPr>
          <w:rFonts w:ascii="Times New Roman"/>
          <w:b w:val="false"/>
          <w:i w:val="false"/>
          <w:color w:val="000000"/>
          <w:sz w:val="28"/>
        </w:rPr>
        <w:t xml:space="preserve">
      e) </w:t>
      </w:r>
      <w:r>
        <w:rPr>
          <w:rFonts w:ascii="Times New Roman"/>
          <w:b w:val="false"/>
          <w:i/>
          <w:color w:val="000000"/>
          <w:sz w:val="28"/>
        </w:rPr>
        <w:t>признавая</w:t>
      </w:r>
      <w:r>
        <w:rPr>
          <w:rFonts w:ascii="Times New Roman"/>
          <w:b w:val="false"/>
          <w:i w:val="false"/>
          <w:color w:val="000000"/>
          <w:sz w:val="28"/>
        </w:rPr>
        <w:t>, что инвалидность — это эволюционирующее понятие и что инвалидность является результатом взаимодействия, которое происходит между имеющими нарушения здоровья людьми и отношенческими и средовыми барьерами и которое мешает их полному и эффективному участию в жизни общества наравне с другими,</w:t>
      </w:r>
      <w:r>
        <w:br/>
      </w:r>
      <w:r>
        <w:rPr>
          <w:rFonts w:ascii="Times New Roman"/>
          <w:b w:val="false"/>
          <w:i w:val="false"/>
          <w:color w:val="000000"/>
          <w:sz w:val="28"/>
        </w:rPr>
        <w:t xml:space="preserve">
      f) </w:t>
      </w:r>
      <w:r>
        <w:rPr>
          <w:rFonts w:ascii="Times New Roman"/>
          <w:b w:val="false"/>
          <w:i/>
          <w:color w:val="000000"/>
          <w:sz w:val="28"/>
        </w:rPr>
        <w:t>признавая</w:t>
      </w:r>
      <w:r>
        <w:rPr>
          <w:rFonts w:ascii="Times New Roman"/>
          <w:b w:val="false"/>
          <w:i w:val="false"/>
          <w:color w:val="000000"/>
          <w:sz w:val="28"/>
        </w:rPr>
        <w:t xml:space="preserve"> важность, которую принципы и руководящие ориентиры, содержащиеся во Всемирной программе действий в отношении инвалидов и в Стандартных правилах обеспечения равных возможностей для инвалидов, имеют с точки зрения влияния на поощрение, формулирование и оценку стратегий, планов, программ и мероприятий на национальном, региональном и международном уровнях для дальнейшего обеспечения инвалидам равных возможностей,</w:t>
      </w:r>
      <w:r>
        <w:br/>
      </w:r>
      <w:r>
        <w:rPr>
          <w:rFonts w:ascii="Times New Roman"/>
          <w:b w:val="false"/>
          <w:i w:val="false"/>
          <w:color w:val="000000"/>
          <w:sz w:val="28"/>
        </w:rPr>
        <w:t xml:space="preserve">
      g) </w:t>
      </w:r>
      <w:r>
        <w:rPr>
          <w:rFonts w:ascii="Times New Roman"/>
          <w:b w:val="false"/>
          <w:i/>
          <w:color w:val="000000"/>
          <w:sz w:val="28"/>
        </w:rPr>
        <w:t>подчеркивая</w:t>
      </w:r>
      <w:r>
        <w:rPr>
          <w:rFonts w:ascii="Times New Roman"/>
          <w:b w:val="false"/>
          <w:i w:val="false"/>
          <w:color w:val="000000"/>
          <w:sz w:val="28"/>
        </w:rPr>
        <w:t xml:space="preserve"> важность актуализации проблем инвалидности как составной части соответствующих стратегий устойчивого развития,</w:t>
      </w:r>
      <w:r>
        <w:br/>
      </w:r>
      <w:r>
        <w:rPr>
          <w:rFonts w:ascii="Times New Roman"/>
          <w:b w:val="false"/>
          <w:i w:val="false"/>
          <w:color w:val="000000"/>
          <w:sz w:val="28"/>
        </w:rPr>
        <w:t xml:space="preserve">
      h) </w:t>
      </w:r>
      <w:r>
        <w:rPr>
          <w:rFonts w:ascii="Times New Roman"/>
          <w:b w:val="false"/>
          <w:i/>
          <w:color w:val="000000"/>
          <w:sz w:val="28"/>
        </w:rPr>
        <w:t>признавая</w:t>
      </w:r>
      <w:r>
        <w:rPr>
          <w:rFonts w:ascii="Times New Roman"/>
          <w:b w:val="false"/>
          <w:i w:val="false"/>
          <w:color w:val="000000"/>
          <w:sz w:val="28"/>
        </w:rPr>
        <w:t> </w:t>
      </w:r>
      <w:r>
        <w:rPr>
          <w:rFonts w:ascii="Times New Roman"/>
          <w:b w:val="false"/>
          <w:i/>
          <w:color w:val="000000"/>
          <w:sz w:val="28"/>
        </w:rPr>
        <w:t>также,</w:t>
      </w:r>
      <w:r>
        <w:rPr>
          <w:rFonts w:ascii="Times New Roman"/>
          <w:b w:val="false"/>
          <w:i w:val="false"/>
          <w:color w:val="000000"/>
          <w:sz w:val="28"/>
        </w:rPr>
        <w:t xml:space="preserve"> что дискриминация в отношении любого лица по признаку инвалидности представляет собой ущемление достоинства и ценности, присущих человеческой личности,</w:t>
      </w:r>
      <w:r>
        <w:br/>
      </w:r>
      <w:r>
        <w:rPr>
          <w:rFonts w:ascii="Times New Roman"/>
          <w:b w:val="false"/>
          <w:i w:val="false"/>
          <w:color w:val="000000"/>
          <w:sz w:val="28"/>
        </w:rPr>
        <w:t xml:space="preserve">
      i) </w:t>
      </w:r>
      <w:r>
        <w:rPr>
          <w:rFonts w:ascii="Times New Roman"/>
          <w:b w:val="false"/>
          <w:i/>
          <w:color w:val="000000"/>
          <w:sz w:val="28"/>
        </w:rPr>
        <w:t>признавая далее</w:t>
      </w:r>
      <w:r>
        <w:rPr>
          <w:rFonts w:ascii="Times New Roman"/>
          <w:b w:val="false"/>
          <w:i w:val="false"/>
          <w:color w:val="000000"/>
          <w:sz w:val="28"/>
        </w:rPr>
        <w:t xml:space="preserve"> многообразие инвалидов,</w:t>
      </w:r>
      <w:r>
        <w:br/>
      </w:r>
      <w:r>
        <w:rPr>
          <w:rFonts w:ascii="Times New Roman"/>
          <w:b w:val="false"/>
          <w:i w:val="false"/>
          <w:color w:val="000000"/>
          <w:sz w:val="28"/>
        </w:rPr>
        <w:t xml:space="preserve">
      J) </w:t>
      </w:r>
      <w:r>
        <w:rPr>
          <w:rFonts w:ascii="Times New Roman"/>
          <w:b w:val="false"/>
          <w:i/>
          <w:color w:val="000000"/>
          <w:sz w:val="28"/>
        </w:rPr>
        <w:t>признавая</w:t>
      </w:r>
      <w:r>
        <w:rPr>
          <w:rFonts w:ascii="Times New Roman"/>
          <w:b w:val="false"/>
          <w:i w:val="false"/>
          <w:color w:val="000000"/>
          <w:sz w:val="28"/>
        </w:rPr>
        <w:t xml:space="preserve"> необходимость поощрять и защищать права человека всех инвалидов, в том числе нуждающихся в более активной поддержке,</w:t>
      </w:r>
      <w:r>
        <w:br/>
      </w:r>
      <w:r>
        <w:rPr>
          <w:rFonts w:ascii="Times New Roman"/>
          <w:b w:val="false"/>
          <w:i w:val="false"/>
          <w:color w:val="000000"/>
          <w:sz w:val="28"/>
        </w:rPr>
        <w:t xml:space="preserve">
      к) </w:t>
      </w:r>
      <w:r>
        <w:rPr>
          <w:rFonts w:ascii="Times New Roman"/>
          <w:b w:val="false"/>
          <w:i/>
          <w:color w:val="000000"/>
          <w:sz w:val="28"/>
        </w:rPr>
        <w:t>будучи озабочены</w:t>
      </w:r>
      <w:r>
        <w:rPr>
          <w:rFonts w:ascii="Times New Roman"/>
          <w:b w:val="false"/>
          <w:i w:val="false"/>
          <w:color w:val="000000"/>
          <w:sz w:val="28"/>
        </w:rPr>
        <w:t xml:space="preserve"> тем, что, несмотря на эти различные документы и начинания,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w:t>
      </w:r>
      <w:r>
        <w:br/>
      </w:r>
      <w:r>
        <w:rPr>
          <w:rFonts w:ascii="Times New Roman"/>
          <w:b w:val="false"/>
          <w:i w:val="false"/>
          <w:color w:val="000000"/>
          <w:sz w:val="28"/>
        </w:rPr>
        <w:t xml:space="preserve">
      l) </w:t>
      </w:r>
      <w:r>
        <w:rPr>
          <w:rFonts w:ascii="Times New Roman"/>
          <w:b w:val="false"/>
          <w:i/>
          <w:color w:val="000000"/>
          <w:sz w:val="28"/>
        </w:rPr>
        <w:t>признавая</w:t>
      </w:r>
      <w:r>
        <w:rPr>
          <w:rFonts w:ascii="Times New Roman"/>
          <w:b w:val="false"/>
          <w:i w:val="false"/>
          <w:color w:val="000000"/>
          <w:sz w:val="28"/>
        </w:rPr>
        <w:t xml:space="preserve"> важность международного сотрудничества для улучшения условий жизни инвалидов в каждой стране, особенно в развивающихся странах,</w:t>
      </w:r>
      <w:r>
        <w:br/>
      </w:r>
      <w:r>
        <w:rPr>
          <w:rFonts w:ascii="Times New Roman"/>
          <w:b w:val="false"/>
          <w:i w:val="false"/>
          <w:color w:val="000000"/>
          <w:sz w:val="28"/>
        </w:rPr>
        <w:t xml:space="preserve">
      m) </w:t>
      </w:r>
      <w:r>
        <w:rPr>
          <w:rFonts w:ascii="Times New Roman"/>
          <w:b w:val="false"/>
          <w:i/>
          <w:color w:val="000000"/>
          <w:sz w:val="28"/>
        </w:rPr>
        <w:t>признавая</w:t>
      </w:r>
      <w:r>
        <w:rPr>
          <w:rFonts w:ascii="Times New Roman"/>
          <w:b w:val="false"/>
          <w:i w:val="false"/>
          <w:color w:val="000000"/>
          <w:sz w:val="28"/>
        </w:rPr>
        <w:t xml:space="preserve"> ценный нынешний и потенциальный вклад инвалидов в общее благосостояние и многообразие их местных сообществ и то обстоятельство, что содействие полному осуществлению инвалидами своих прав человека и основных свобод, а также полноценному участию инвалидов позволит укрепить у них» ощущение причастности и добиться значительных успехов в человеческом, социальном и экономическом развитии общества и искоренении нищеты,</w:t>
      </w:r>
      <w:r>
        <w:br/>
      </w:r>
      <w:r>
        <w:rPr>
          <w:rFonts w:ascii="Times New Roman"/>
          <w:b w:val="false"/>
          <w:i w:val="false"/>
          <w:color w:val="000000"/>
          <w:sz w:val="28"/>
        </w:rPr>
        <w:t xml:space="preserve">
      n) </w:t>
      </w:r>
      <w:r>
        <w:rPr>
          <w:rFonts w:ascii="Times New Roman"/>
          <w:b w:val="false"/>
          <w:i/>
          <w:color w:val="000000"/>
          <w:sz w:val="28"/>
        </w:rPr>
        <w:t>признавая,</w:t>
      </w:r>
      <w:r>
        <w:rPr>
          <w:rFonts w:ascii="Times New Roman"/>
          <w:b w:val="false"/>
          <w:i w:val="false"/>
          <w:color w:val="000000"/>
          <w:sz w:val="28"/>
        </w:rPr>
        <w:t xml:space="preserve"> что для инвалидов важна их личная самостоятельность и независимость, включая свободу делать свой собственный выбор,</w:t>
      </w:r>
      <w:r>
        <w:br/>
      </w:r>
      <w:r>
        <w:rPr>
          <w:rFonts w:ascii="Times New Roman"/>
          <w:b w:val="false"/>
          <w:i w:val="false"/>
          <w:color w:val="000000"/>
          <w:sz w:val="28"/>
        </w:rPr>
        <w:t xml:space="preserve">
      о) </w:t>
      </w:r>
      <w:r>
        <w:rPr>
          <w:rFonts w:ascii="Times New Roman"/>
          <w:b w:val="false"/>
          <w:i/>
          <w:color w:val="000000"/>
          <w:sz w:val="28"/>
        </w:rPr>
        <w:t>считая,</w:t>
      </w:r>
      <w:r>
        <w:rPr>
          <w:rFonts w:ascii="Times New Roman"/>
          <w:b w:val="false"/>
          <w:i w:val="false"/>
          <w:color w:val="000000"/>
          <w:sz w:val="28"/>
        </w:rPr>
        <w:t xml:space="preserve"> что инвалиды должны иметь возможность активной вовлеченности в процессы принятия решений относительно стратегий и программ, в том числе тех, которые их прямо касаются,</w:t>
      </w:r>
      <w:r>
        <w:br/>
      </w:r>
      <w:r>
        <w:rPr>
          <w:rFonts w:ascii="Times New Roman"/>
          <w:b w:val="false"/>
          <w:i w:val="false"/>
          <w:color w:val="000000"/>
          <w:sz w:val="28"/>
        </w:rPr>
        <w:t xml:space="preserve">
      р) </w:t>
      </w:r>
      <w:r>
        <w:rPr>
          <w:rFonts w:ascii="Times New Roman"/>
          <w:b w:val="false"/>
          <w:i/>
          <w:color w:val="000000"/>
          <w:sz w:val="28"/>
        </w:rPr>
        <w:t>будучи озабочены</w:t>
      </w:r>
      <w:r>
        <w:rPr>
          <w:rFonts w:ascii="Times New Roman"/>
          <w:b w:val="false"/>
          <w:i w:val="false"/>
          <w:color w:val="000000"/>
          <w:sz w:val="28"/>
        </w:rPr>
        <w:t xml:space="preserve"> трудными условиями, с которыми сталкиваются инвалиды, подвергающиеся множественным или обостренным формам дискриминации по признаку расы, цвета кожи, пола, языка, религии, политических и иных убеждений, национального, этнического, аборигенного или социального происхождения, имущественного положения, рождения, возраста или иного обстоятельства,</w:t>
      </w:r>
      <w:r>
        <w:br/>
      </w:r>
      <w:r>
        <w:rPr>
          <w:rFonts w:ascii="Times New Roman"/>
          <w:b w:val="false"/>
          <w:i w:val="false"/>
          <w:color w:val="000000"/>
          <w:sz w:val="28"/>
        </w:rPr>
        <w:t xml:space="preserve">
      q) </w:t>
      </w:r>
      <w:r>
        <w:rPr>
          <w:rFonts w:ascii="Times New Roman"/>
          <w:b w:val="false"/>
          <w:i/>
          <w:color w:val="000000"/>
          <w:sz w:val="28"/>
        </w:rPr>
        <w:t>признавая,</w:t>
      </w:r>
      <w:r>
        <w:rPr>
          <w:rFonts w:ascii="Times New Roman"/>
          <w:b w:val="false"/>
          <w:i w:val="false"/>
          <w:color w:val="000000"/>
          <w:sz w:val="28"/>
        </w:rPr>
        <w:t xml:space="preserve"> что женщины-инвалиды и девочки-инвалиды как дома, так и вне его нередко подвергаются большему риску насилия, травмирования или надругательства, небрежного или пренебрежительного отношения, плохого обращения или эксплуатации,</w:t>
      </w:r>
      <w:r>
        <w:br/>
      </w:r>
      <w:r>
        <w:rPr>
          <w:rFonts w:ascii="Times New Roman"/>
          <w:b w:val="false"/>
          <w:i w:val="false"/>
          <w:color w:val="000000"/>
          <w:sz w:val="28"/>
        </w:rPr>
        <w:t xml:space="preserve">
      r) </w:t>
      </w:r>
      <w:r>
        <w:rPr>
          <w:rFonts w:ascii="Times New Roman"/>
          <w:b w:val="false"/>
          <w:i/>
          <w:color w:val="000000"/>
          <w:sz w:val="28"/>
        </w:rPr>
        <w:t>признавая,</w:t>
      </w:r>
      <w:r>
        <w:rPr>
          <w:rFonts w:ascii="Times New Roman"/>
          <w:b w:val="false"/>
          <w:i w:val="false"/>
          <w:color w:val="000000"/>
          <w:sz w:val="28"/>
        </w:rPr>
        <w:t xml:space="preserve"> что дети-инвалиды должны в полном объеме пользоваться всеми правами человека и основными свободами наравне с другими детьми и напоминая в этой связи об обязательствах, взятых на себя государствами — участниками Конвенции о правах ребенка,</w:t>
      </w:r>
      <w:r>
        <w:br/>
      </w:r>
      <w:r>
        <w:rPr>
          <w:rFonts w:ascii="Times New Roman"/>
          <w:b w:val="false"/>
          <w:i w:val="false"/>
          <w:color w:val="000000"/>
          <w:sz w:val="28"/>
        </w:rPr>
        <w:t xml:space="preserve">
      s) </w:t>
      </w:r>
      <w:r>
        <w:rPr>
          <w:rFonts w:ascii="Times New Roman"/>
          <w:b w:val="false"/>
          <w:i/>
          <w:color w:val="000000"/>
          <w:sz w:val="28"/>
        </w:rPr>
        <w:t>подчеркивая</w:t>
      </w:r>
      <w:r>
        <w:rPr>
          <w:rFonts w:ascii="Times New Roman"/>
          <w:b w:val="false"/>
          <w:i w:val="false"/>
          <w:color w:val="000000"/>
          <w:sz w:val="28"/>
        </w:rPr>
        <w:t xml:space="preserve"> необходимость учета гендерного аспекта во всех усилиях по содействию полному осуществлению инвалидами прав человека и основных свобод,</w:t>
      </w:r>
      <w:r>
        <w:br/>
      </w:r>
      <w:r>
        <w:rPr>
          <w:rFonts w:ascii="Times New Roman"/>
          <w:b w:val="false"/>
          <w:i w:val="false"/>
          <w:color w:val="000000"/>
          <w:sz w:val="28"/>
        </w:rPr>
        <w:t xml:space="preserve">
      t) </w:t>
      </w:r>
      <w:r>
        <w:rPr>
          <w:rFonts w:ascii="Times New Roman"/>
          <w:b w:val="false"/>
          <w:i/>
          <w:color w:val="000000"/>
          <w:sz w:val="28"/>
        </w:rPr>
        <w:t>подчеркивая</w:t>
      </w:r>
      <w:r>
        <w:rPr>
          <w:rFonts w:ascii="Times New Roman"/>
          <w:b w:val="false"/>
          <w:i w:val="false"/>
          <w:color w:val="000000"/>
          <w:sz w:val="28"/>
        </w:rPr>
        <w:t xml:space="preserve"> тот факт, что большинство инвалидов живет в условиях нищеты, и признавая в этой связи острую необходимость заниматься проблемой отрицательного воздействия нищеты на инвалидов,</w:t>
      </w:r>
      <w:r>
        <w:br/>
      </w:r>
      <w:r>
        <w:rPr>
          <w:rFonts w:ascii="Times New Roman"/>
          <w:b w:val="false"/>
          <w:i w:val="false"/>
          <w:color w:val="000000"/>
          <w:sz w:val="28"/>
        </w:rPr>
        <w:t xml:space="preserve">
      u) </w:t>
      </w:r>
      <w:r>
        <w:rPr>
          <w:rFonts w:ascii="Times New Roman"/>
          <w:b w:val="false"/>
          <w:i/>
          <w:color w:val="000000"/>
          <w:sz w:val="28"/>
        </w:rPr>
        <w:t>принимая во внимание</w:t>
      </w:r>
      <w:r>
        <w:rPr>
          <w:rFonts w:ascii="Times New Roman"/>
          <w:b w:val="false"/>
          <w:i w:val="false"/>
          <w:color w:val="000000"/>
          <w:sz w:val="28"/>
        </w:rPr>
        <w:t>, что обстановка мира и безопасности, основанная на полном уважении целей и принципов, изложенных в Уставе Организации Объединенных Наций, и на соблюдении применимых договоров в области прав человека, является непременным условием для полной защиты инвалидов, в частности во время вооруженных конфликтов и иностранной оккупации,</w:t>
      </w:r>
      <w:r>
        <w:br/>
      </w:r>
      <w:r>
        <w:rPr>
          <w:rFonts w:ascii="Times New Roman"/>
          <w:b w:val="false"/>
          <w:i w:val="false"/>
          <w:color w:val="000000"/>
          <w:sz w:val="28"/>
        </w:rPr>
        <w:t xml:space="preserve">
      v) </w:t>
      </w:r>
      <w:r>
        <w:rPr>
          <w:rFonts w:ascii="Times New Roman"/>
          <w:b w:val="false"/>
          <w:i/>
          <w:color w:val="000000"/>
          <w:sz w:val="28"/>
        </w:rPr>
        <w:t>признавая</w:t>
      </w:r>
      <w:r>
        <w:rPr>
          <w:rFonts w:ascii="Times New Roman"/>
          <w:b w:val="false"/>
          <w:i w:val="false"/>
          <w:color w:val="000000"/>
          <w:sz w:val="28"/>
        </w:rPr>
        <w:t>, что важна доступность физического, социального, экономического и культурного окружения, здравоохранения и образования, а также информации и связи, поскольку она позволяет инвалидам в полной мере пользоваться всеми правами человека н основными свободами,</w:t>
      </w:r>
      <w:r>
        <w:br/>
      </w:r>
      <w:r>
        <w:rPr>
          <w:rFonts w:ascii="Times New Roman"/>
          <w:b w:val="false"/>
          <w:i w:val="false"/>
          <w:color w:val="000000"/>
          <w:sz w:val="28"/>
        </w:rPr>
        <w:t xml:space="preserve">
      w) </w:t>
      </w:r>
      <w:r>
        <w:rPr>
          <w:rFonts w:ascii="Times New Roman"/>
          <w:b w:val="false"/>
          <w:i/>
          <w:color w:val="000000"/>
          <w:sz w:val="28"/>
        </w:rPr>
        <w:t>принимая во внимание</w:t>
      </w:r>
      <w:r>
        <w:rPr>
          <w:rFonts w:ascii="Times New Roman"/>
          <w:b w:val="false"/>
          <w:i w:val="false"/>
          <w:color w:val="000000"/>
          <w:sz w:val="28"/>
        </w:rPr>
        <w:t>,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Международном билле о правах человека,</w:t>
      </w:r>
      <w:r>
        <w:br/>
      </w:r>
      <w:r>
        <w:rPr>
          <w:rFonts w:ascii="Times New Roman"/>
          <w:b w:val="false"/>
          <w:i w:val="false"/>
          <w:color w:val="000000"/>
          <w:sz w:val="28"/>
        </w:rPr>
        <w:t xml:space="preserve">
      х) </w:t>
      </w:r>
      <w:r>
        <w:rPr>
          <w:rFonts w:ascii="Times New Roman"/>
          <w:b w:val="false"/>
          <w:i/>
          <w:color w:val="000000"/>
          <w:sz w:val="28"/>
        </w:rPr>
        <w:t>будучи убеждены</w:t>
      </w:r>
      <w:r>
        <w:rPr>
          <w:rFonts w:ascii="Times New Roman"/>
          <w:b w:val="false"/>
          <w:i w:val="false"/>
          <w:color w:val="000000"/>
          <w:sz w:val="28"/>
        </w:rPr>
        <w:t xml:space="preserve"> в том,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 позволяющие семьям вносить вклад в дело полного и равного пользования правами инвалидов,</w:t>
      </w:r>
      <w:r>
        <w:br/>
      </w:r>
      <w:r>
        <w:rPr>
          <w:rFonts w:ascii="Times New Roman"/>
          <w:b w:val="false"/>
          <w:i w:val="false"/>
          <w:color w:val="000000"/>
          <w:sz w:val="28"/>
        </w:rPr>
        <w:t>
      у) будучи убеждены в том, что всеобъемлющая и единая международная конвенция о поощрений и защите прав и достоинства инвалидов явится важным вкладом в преодоление глубоко неблагоприятного социального положения инвалидов и в расширений их участия в гражданской, политической, экономической, социальной и культурной жизни при равных возможностях — как в развитых, так и в развивающихся странах,</w:t>
      </w:r>
      <w:r>
        <w:br/>
      </w:r>
      <w:r>
        <w:rPr>
          <w:rFonts w:ascii="Times New Roman"/>
          <w:b w:val="false"/>
          <w:i w:val="false"/>
          <w:color w:val="000000"/>
          <w:sz w:val="28"/>
        </w:rPr>
        <w:t>
      </w:t>
      </w:r>
      <w:r>
        <w:rPr>
          <w:rFonts w:ascii="Times New Roman"/>
          <w:b w:val="false"/>
          <w:i/>
          <w:color w:val="000000"/>
          <w:sz w:val="28"/>
        </w:rPr>
        <w:t>согласились о нижеследующем</w:t>
      </w:r>
      <w:r>
        <w:rPr>
          <w:rFonts w:ascii="Times New Roman"/>
          <w:b w:val="false"/>
          <w:i w:val="false"/>
          <w:color w:val="000000"/>
          <w:sz w:val="28"/>
        </w:rPr>
        <w:t>:</w:t>
      </w:r>
    </w:p>
    <w:p>
      <w:pPr>
        <w:spacing w:after="0"/>
        <w:ind w:left="0"/>
        <w:jc w:val="left"/>
      </w:pPr>
      <w:r>
        <w:rPr>
          <w:rFonts w:ascii="Times New Roman"/>
          <w:b/>
          <w:i w:val="false"/>
          <w:color w:val="000000"/>
        </w:rPr>
        <w:t xml:space="preserve"> Статья 1</w:t>
      </w:r>
      <w:r>
        <w:br/>
      </w:r>
      <w:r>
        <w:rPr>
          <w:rFonts w:ascii="Times New Roman"/>
          <w:b/>
          <w:i w:val="false"/>
          <w:color w:val="000000"/>
        </w:rPr>
        <w:t>
Цель</w:t>
      </w:r>
    </w:p>
    <w:p>
      <w:pPr>
        <w:spacing w:after="0"/>
        <w:ind w:left="0"/>
        <w:jc w:val="both"/>
      </w:pPr>
      <w:r>
        <w:rPr>
          <w:rFonts w:ascii="Times New Roman"/>
          <w:b w:val="false"/>
          <w:i w:val="false"/>
          <w:color w:val="000000"/>
          <w:sz w:val="28"/>
        </w:rPr>
        <w:t>      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r>
        <w:br/>
      </w:r>
      <w:r>
        <w:rPr>
          <w:rFonts w:ascii="Times New Roman"/>
          <w:b w:val="false"/>
          <w:i w:val="false"/>
          <w:color w:val="000000"/>
          <w:sz w:val="28"/>
        </w:rPr>
        <w:t>
      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Для целей настоящей Конвенции:</w:t>
      </w:r>
      <w:r>
        <w:br/>
      </w:r>
      <w:r>
        <w:rPr>
          <w:rFonts w:ascii="Times New Roman"/>
          <w:b w:val="false"/>
          <w:i w:val="false"/>
          <w:color w:val="000000"/>
          <w:sz w:val="28"/>
        </w:rPr>
        <w:t>
      «общение» включает использование языков, текстов, азбуки Брайля, тактильного общения, крупного шрифта, доступных мультимедийных средств, равно как печатных материалов, аудиосредств, обычного языка, чтецов, а также усиливающих и альтернативных методов, способов и форматов общения, включая доступную информационно-коммуникационную технологию;</w:t>
      </w:r>
      <w:r>
        <w:br/>
      </w:r>
      <w:r>
        <w:rPr>
          <w:rFonts w:ascii="Times New Roman"/>
          <w:b w:val="false"/>
          <w:i w:val="false"/>
          <w:color w:val="000000"/>
          <w:sz w:val="28"/>
        </w:rPr>
        <w:t>
      «язык» включает речевые и жестовые языки и другие формы неречевых языков;</w:t>
      </w:r>
      <w:r>
        <w:br/>
      </w:r>
      <w:r>
        <w:rPr>
          <w:rFonts w:ascii="Times New Roman"/>
          <w:b w:val="false"/>
          <w:i w:val="false"/>
          <w:color w:val="000000"/>
          <w:sz w:val="28"/>
        </w:rPr>
        <w:t>
      «дискриминация по признаку инвалидности» означает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Она включает все формы дискриминации, в том числе отказ, в разумном приспособлении;</w:t>
      </w:r>
      <w:r>
        <w:br/>
      </w:r>
      <w:r>
        <w:rPr>
          <w:rFonts w:ascii="Times New Roman"/>
          <w:b w:val="false"/>
          <w:i w:val="false"/>
          <w:color w:val="000000"/>
          <w:sz w:val="28"/>
        </w:rPr>
        <w:t>
      «разумное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r>
        <w:br/>
      </w:r>
      <w:r>
        <w:rPr>
          <w:rFonts w:ascii="Times New Roman"/>
          <w:b w:val="false"/>
          <w:i w:val="false"/>
          <w:color w:val="000000"/>
          <w:sz w:val="28"/>
        </w:rPr>
        <w:t>
      «универсальный дизайн» означает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ассистивные устройства для конкретных групп инвалидов, где это необходимо.</w:t>
      </w:r>
    </w:p>
    <w:p>
      <w:pPr>
        <w:spacing w:after="0"/>
        <w:ind w:left="0"/>
        <w:jc w:val="left"/>
      </w:pPr>
      <w:r>
        <w:rPr>
          <w:rFonts w:ascii="Times New Roman"/>
          <w:b/>
          <w:i w:val="false"/>
          <w:color w:val="000000"/>
        </w:rPr>
        <w:t xml:space="preserve"> Статья 3</w:t>
      </w:r>
      <w:r>
        <w:br/>
      </w:r>
      <w:r>
        <w:rPr>
          <w:rFonts w:ascii="Times New Roman"/>
          <w:b/>
          <w:i w:val="false"/>
          <w:color w:val="000000"/>
        </w:rPr>
        <w:t>
Общие принципы</w:t>
      </w:r>
    </w:p>
    <w:p>
      <w:pPr>
        <w:spacing w:after="0"/>
        <w:ind w:left="0"/>
        <w:jc w:val="both"/>
      </w:pPr>
      <w:r>
        <w:rPr>
          <w:rFonts w:ascii="Times New Roman"/>
          <w:b w:val="false"/>
          <w:i w:val="false"/>
          <w:color w:val="000000"/>
          <w:sz w:val="28"/>
        </w:rPr>
        <w:t>      Принципами настоящей Конвенции являются:</w:t>
      </w:r>
      <w:r>
        <w:br/>
      </w:r>
      <w:r>
        <w:rPr>
          <w:rFonts w:ascii="Times New Roman"/>
          <w:b w:val="false"/>
          <w:i w:val="false"/>
          <w:color w:val="000000"/>
          <w:sz w:val="28"/>
        </w:rPr>
        <w:t>
      a) уважение присущего человеку достоинства, его личной самостоятельности, включая свободу делать свой собственный выбор, и независимости;</w:t>
      </w:r>
      <w:r>
        <w:br/>
      </w:r>
      <w:r>
        <w:rPr>
          <w:rFonts w:ascii="Times New Roman"/>
          <w:b w:val="false"/>
          <w:i w:val="false"/>
          <w:color w:val="000000"/>
          <w:sz w:val="28"/>
        </w:rPr>
        <w:t>
      b) недискриминация;</w:t>
      </w:r>
      <w:r>
        <w:br/>
      </w:r>
      <w:r>
        <w:rPr>
          <w:rFonts w:ascii="Times New Roman"/>
          <w:b w:val="false"/>
          <w:i w:val="false"/>
          <w:color w:val="000000"/>
          <w:sz w:val="28"/>
        </w:rPr>
        <w:t>
      c) полное и эффективное вовлечение и включение в общество;</w:t>
      </w:r>
      <w:r>
        <w:br/>
      </w:r>
      <w:r>
        <w:rPr>
          <w:rFonts w:ascii="Times New Roman"/>
          <w:b w:val="false"/>
          <w:i w:val="false"/>
          <w:color w:val="000000"/>
          <w:sz w:val="28"/>
        </w:rPr>
        <w:t>
      d) уважение особенностей инвалидов и их принятие в качестве компонента людского многообразия и части человечества;</w:t>
      </w:r>
      <w:r>
        <w:br/>
      </w:r>
      <w:r>
        <w:rPr>
          <w:rFonts w:ascii="Times New Roman"/>
          <w:b w:val="false"/>
          <w:i w:val="false"/>
          <w:color w:val="000000"/>
          <w:sz w:val="28"/>
        </w:rPr>
        <w:t>
      e) равенство возможностей;</w:t>
      </w:r>
      <w:r>
        <w:br/>
      </w:r>
      <w:r>
        <w:rPr>
          <w:rFonts w:ascii="Times New Roman"/>
          <w:b w:val="false"/>
          <w:i w:val="false"/>
          <w:color w:val="000000"/>
          <w:sz w:val="28"/>
        </w:rPr>
        <w:t>
      f) доступность;</w:t>
      </w:r>
      <w:r>
        <w:br/>
      </w:r>
      <w:r>
        <w:rPr>
          <w:rFonts w:ascii="Times New Roman"/>
          <w:b w:val="false"/>
          <w:i w:val="false"/>
          <w:color w:val="000000"/>
          <w:sz w:val="28"/>
        </w:rPr>
        <w:t>
      g) равенство мужчин и женщин;</w:t>
      </w:r>
      <w:r>
        <w:br/>
      </w:r>
      <w:r>
        <w:rPr>
          <w:rFonts w:ascii="Times New Roman"/>
          <w:b w:val="false"/>
          <w:i w:val="false"/>
          <w:color w:val="000000"/>
          <w:sz w:val="28"/>
        </w:rPr>
        <w:t>
      h) уважение развивающихся способностей детей-инвалидов и уважение права детей-инвалидов сохранять свою индивидуальность.</w:t>
      </w:r>
    </w:p>
    <w:p>
      <w:pPr>
        <w:spacing w:after="0"/>
        <w:ind w:left="0"/>
        <w:jc w:val="left"/>
      </w:pPr>
      <w:r>
        <w:rPr>
          <w:rFonts w:ascii="Times New Roman"/>
          <w:b/>
          <w:i w:val="false"/>
          <w:color w:val="000000"/>
        </w:rPr>
        <w:t xml:space="preserve"> Статья 4</w:t>
      </w:r>
      <w:r>
        <w:br/>
      </w:r>
      <w:r>
        <w:rPr>
          <w:rFonts w:ascii="Times New Roman"/>
          <w:b/>
          <w:i w:val="false"/>
          <w:color w:val="000000"/>
        </w:rPr>
        <w:t>
Общие обязательства</w:t>
      </w:r>
    </w:p>
    <w:p>
      <w:pPr>
        <w:spacing w:after="0"/>
        <w:ind w:left="0"/>
        <w:jc w:val="both"/>
      </w:pPr>
      <w:r>
        <w:rPr>
          <w:rFonts w:ascii="Times New Roman"/>
          <w:b w:val="false"/>
          <w:i w:val="false"/>
          <w:color w:val="000000"/>
          <w:sz w:val="28"/>
        </w:rPr>
        <w:t>      I. Государства-участники обязуются обеспечивать и поощрять полную реализацию всех прав человека и основных свобод всеми инвалидами без какой бы то ни было дискриминации по признаку инвалидности. С этой целью государства-участники обязуются:</w:t>
      </w:r>
      <w:r>
        <w:br/>
      </w:r>
      <w:r>
        <w:rPr>
          <w:rFonts w:ascii="Times New Roman"/>
          <w:b w:val="false"/>
          <w:i w:val="false"/>
          <w:color w:val="000000"/>
          <w:sz w:val="28"/>
        </w:rPr>
        <w:t>
      а) принимать все надлежащие законодательные, административные и иные меры для осуществления прав, признаваемых в настоящей Конвенции;</w:t>
      </w:r>
      <w:r>
        <w:br/>
      </w:r>
      <w:r>
        <w:rPr>
          <w:rFonts w:ascii="Times New Roman"/>
          <w:b w:val="false"/>
          <w:i w:val="false"/>
          <w:color w:val="000000"/>
          <w:sz w:val="28"/>
        </w:rPr>
        <w:t>
      b) принимать все надлежащие меры, в том числе законодательные, Для изменения или отмены существующие законов, постановлений, обычаев и устоев, которые являются по отношению к инвалидам дискриминационными;</w:t>
      </w:r>
      <w:r>
        <w:br/>
      </w:r>
      <w:r>
        <w:rPr>
          <w:rFonts w:ascii="Times New Roman"/>
          <w:b w:val="false"/>
          <w:i w:val="false"/>
          <w:color w:val="000000"/>
          <w:sz w:val="28"/>
        </w:rPr>
        <w:t>
      c) учитывать во всех стратегиях и программах защиту и поощрение прав человека инвалидов;</w:t>
      </w:r>
      <w:r>
        <w:br/>
      </w:r>
      <w:r>
        <w:rPr>
          <w:rFonts w:ascii="Times New Roman"/>
          <w:b w:val="false"/>
          <w:i w:val="false"/>
          <w:color w:val="000000"/>
          <w:sz w:val="28"/>
        </w:rPr>
        <w:t>
      d) воздерживаться от любых действий или методов, которые не согласуются с настоящей Конвенцией, и обеспечивать, чтобы государственные органы и учреждения действовали в соответствии с настоящей Конвенцией;</w:t>
      </w:r>
      <w:r>
        <w:br/>
      </w:r>
      <w:r>
        <w:rPr>
          <w:rFonts w:ascii="Times New Roman"/>
          <w:b w:val="false"/>
          <w:i w:val="false"/>
          <w:color w:val="000000"/>
          <w:sz w:val="28"/>
        </w:rPr>
        <w:t>
      e) принимать все надлежащие меры для устранения дискриминации по признаку инвалидности со стороны любого лица, организации или частного предприятия;</w:t>
      </w:r>
      <w:r>
        <w:br/>
      </w:r>
      <w:r>
        <w:rPr>
          <w:rFonts w:ascii="Times New Roman"/>
          <w:b w:val="false"/>
          <w:i w:val="false"/>
          <w:color w:val="000000"/>
          <w:sz w:val="28"/>
        </w:rPr>
        <w:t>
      f) проводить иди поощрять исследовательскую и конструкторскую разработку товаров, услуг, оборудования и объектов универсального дизайна (определяемого в статье 2 настоящей Конвенции), чья подгонка под конкретные нужды инвалида требовала бы как можно меньшей адаптации и минимальных затрат, способствовать их наличию и использованию, а также продвигать идею универсального дизайна при выработке стандартов и руководящих ориентиров;</w:t>
      </w:r>
      <w:r>
        <w:br/>
      </w:r>
      <w:r>
        <w:rPr>
          <w:rFonts w:ascii="Times New Roman"/>
          <w:b w:val="false"/>
          <w:i w:val="false"/>
          <w:color w:val="000000"/>
          <w:sz w:val="28"/>
        </w:rPr>
        <w:t>
      g) проводить или поощрять исследовательскую и конструкторскую разработку, а также способствовать наличию и использованию новых технологий, включая информационно-коммуникационные технологии, средств; облегчающих мобильность, устройств и ассистивных технологий, подходящих для инвалидов, с уделением первоочередного внимания недорогим технологиям;</w:t>
      </w:r>
      <w:r>
        <w:br/>
      </w:r>
      <w:r>
        <w:rPr>
          <w:rFonts w:ascii="Times New Roman"/>
          <w:b w:val="false"/>
          <w:i w:val="false"/>
          <w:color w:val="000000"/>
          <w:sz w:val="28"/>
        </w:rPr>
        <w:t>
      h) предоставлять инвалидам доступную информацию о средствах облегчающих мобильность, устройствах и ассистивных технологиях, в том числе новых технологиях, а также других формах помощи, вспомогательных услугах и объектах;</w:t>
      </w:r>
      <w:r>
        <w:br/>
      </w:r>
      <w:r>
        <w:rPr>
          <w:rFonts w:ascii="Times New Roman"/>
          <w:b w:val="false"/>
          <w:i w:val="false"/>
          <w:color w:val="000000"/>
          <w:sz w:val="28"/>
        </w:rPr>
        <w:t>
      i) поощрять преподавание специалистам и персоналу, работающим с инвалидами, признаваемых в настоящей Конвенции прав, чтобы совершенствовать предоставление гарантированных этими правами помощи и услуг.</w:t>
      </w:r>
      <w:r>
        <w:br/>
      </w:r>
      <w:r>
        <w:rPr>
          <w:rFonts w:ascii="Times New Roman"/>
          <w:b w:val="false"/>
          <w:i w:val="false"/>
          <w:color w:val="000000"/>
          <w:sz w:val="28"/>
        </w:rPr>
        <w:t>
      2. Что касается экономических, социальных и культурных прав, то каждое государство-участник обязуется принимать, максимально задействуя имеющиеся у него ресурсы, а в случае необходимости — прибегая к международному сотрудничеству, меры к постепенному достижению полной реализации этих прав без ущерба для тех сформулированных в настоящей Конвенции обязательств, которые являются непосредственно применимыми в соответствии с международным правом.</w:t>
      </w:r>
      <w:r>
        <w:br/>
      </w:r>
      <w:r>
        <w:rPr>
          <w:rFonts w:ascii="Times New Roman"/>
          <w:b w:val="false"/>
          <w:i w:val="false"/>
          <w:color w:val="000000"/>
          <w:sz w:val="28"/>
        </w:rPr>
        <w:t>
      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w:t>
      </w:r>
      <w:r>
        <w:br/>
      </w:r>
      <w:r>
        <w:rPr>
          <w:rFonts w:ascii="Times New Roman"/>
          <w:b w:val="false"/>
          <w:i w:val="false"/>
          <w:color w:val="000000"/>
          <w:sz w:val="28"/>
        </w:rPr>
        <w:t>
      4. Ничто в настоящей Конвенции не затрагивает каких-либо положений, которые в большей степени способствуют реализации прав инвалидов и могут содержаться в законах государства-участника или нормах международного права, действующих в этом государстве. Не допускается никакое ограничение или умаление каких бы то ни было прав человека и основных свобод, признаваемых или существующих в каком-либо государстве — участнике настоящей Конвенции в силу закона, конвенций, правил или обычаев, под тем предлогом, что в настоящей Конвенции не признаются такие права или свободы или что в ней они признаются в меньшем объеме.</w:t>
      </w:r>
      <w:r>
        <w:br/>
      </w:r>
      <w:r>
        <w:rPr>
          <w:rFonts w:ascii="Times New Roman"/>
          <w:b w:val="false"/>
          <w:i w:val="false"/>
          <w:color w:val="000000"/>
          <w:sz w:val="28"/>
        </w:rPr>
        <w:t>
      5. Положения настоящей Конвенции распространяются на все части федеративных государств без каких бы то ни было ограничений или изъятий.</w:t>
      </w:r>
    </w:p>
    <w:p>
      <w:pPr>
        <w:spacing w:after="0"/>
        <w:ind w:left="0"/>
        <w:jc w:val="left"/>
      </w:pPr>
      <w:r>
        <w:rPr>
          <w:rFonts w:ascii="Times New Roman"/>
          <w:b/>
          <w:i w:val="false"/>
          <w:color w:val="000000"/>
        </w:rPr>
        <w:t xml:space="preserve"> Статья 5</w:t>
      </w:r>
      <w:r>
        <w:br/>
      </w:r>
      <w:r>
        <w:rPr>
          <w:rFonts w:ascii="Times New Roman"/>
          <w:b/>
          <w:i w:val="false"/>
          <w:color w:val="000000"/>
        </w:rPr>
        <w:t>
Равенство и недискриминация</w:t>
      </w:r>
    </w:p>
    <w:p>
      <w:pPr>
        <w:spacing w:after="0"/>
        <w:ind w:left="0"/>
        <w:jc w:val="both"/>
      </w:pPr>
      <w:r>
        <w:rPr>
          <w:rFonts w:ascii="Times New Roman"/>
          <w:b w:val="false"/>
          <w:i w:val="false"/>
          <w:color w:val="000000"/>
          <w:sz w:val="28"/>
        </w:rPr>
        <w:t>      1. Государства-участники признают, что все лица равны перед законом и по нему и имеют право на равную защиту закона и равное пользование им без всякой дискриминации.</w:t>
      </w:r>
      <w:r>
        <w:br/>
      </w:r>
      <w:r>
        <w:rPr>
          <w:rFonts w:ascii="Times New Roman"/>
          <w:b w:val="false"/>
          <w:i w:val="false"/>
          <w:color w:val="000000"/>
          <w:sz w:val="28"/>
        </w:rPr>
        <w:t>
      2. Государства-участники запрещают любую дискриминацию по признаку инвалидности и гарантируют инвалидам равную и эффективную правовую защиту от дискриминации на любой почве.</w:t>
      </w:r>
      <w:r>
        <w:br/>
      </w:r>
      <w:r>
        <w:rPr>
          <w:rFonts w:ascii="Times New Roman"/>
          <w:b w:val="false"/>
          <w:i w:val="false"/>
          <w:color w:val="000000"/>
          <w:sz w:val="28"/>
        </w:rPr>
        <w:t>
      3. Для поощрения равенства и устранения дискриминации государства-участники предпринимают все надлежащие шаги к обеспечению разумного приспособления.</w:t>
      </w:r>
      <w:r>
        <w:br/>
      </w:r>
      <w:r>
        <w:rPr>
          <w:rFonts w:ascii="Times New Roman"/>
          <w:b w:val="false"/>
          <w:i w:val="false"/>
          <w:color w:val="000000"/>
          <w:sz w:val="28"/>
        </w:rPr>
        <w:t>
      4. Конкретные меры, необходимые для ускорения или достижения фактического равенства инвалидов, не считаются дискриминацией по смыслу настоящей Конвенции.</w:t>
      </w:r>
    </w:p>
    <w:p>
      <w:pPr>
        <w:spacing w:after="0"/>
        <w:ind w:left="0"/>
        <w:jc w:val="left"/>
      </w:pPr>
      <w:r>
        <w:rPr>
          <w:rFonts w:ascii="Times New Roman"/>
          <w:b/>
          <w:i w:val="false"/>
          <w:color w:val="000000"/>
        </w:rPr>
        <w:t xml:space="preserve"> Статья 6</w:t>
      </w:r>
      <w:r>
        <w:br/>
      </w:r>
      <w:r>
        <w:rPr>
          <w:rFonts w:ascii="Times New Roman"/>
          <w:b/>
          <w:i w:val="false"/>
          <w:color w:val="000000"/>
        </w:rPr>
        <w:t>
Женщины-инвалиды</w:t>
      </w:r>
    </w:p>
    <w:p>
      <w:pPr>
        <w:spacing w:after="0"/>
        <w:ind w:left="0"/>
        <w:jc w:val="both"/>
      </w:pPr>
      <w:r>
        <w:rPr>
          <w:rFonts w:ascii="Times New Roman"/>
          <w:b w:val="false"/>
          <w:i w:val="false"/>
          <w:color w:val="000000"/>
          <w:sz w:val="28"/>
        </w:rPr>
        <w:t>      1. Государства-участники признают, что женщины-инвалиды и девочки-инвалиды подвергаются множественной дискриминации, и в этой связи принимают меры для обеспечения полного и равного осуществления ими всех прав человека и основных свобод.</w:t>
      </w:r>
      <w:r>
        <w:br/>
      </w:r>
      <w:r>
        <w:rPr>
          <w:rFonts w:ascii="Times New Roman"/>
          <w:b w:val="false"/>
          <w:i w:val="false"/>
          <w:color w:val="000000"/>
          <w:sz w:val="28"/>
        </w:rPr>
        <w:t>
      2. Государства-участники принимают все надлежащие меры для обеспечения всестороннего развития, улучшения положения и расширения прав и возможностей женщин, чтобы гарантировать им осуществление и реализацию прав человека и основных свобод, закрепленных в настоящей Конвенции.</w:t>
      </w:r>
    </w:p>
    <w:p>
      <w:pPr>
        <w:spacing w:after="0"/>
        <w:ind w:left="0"/>
        <w:jc w:val="left"/>
      </w:pPr>
      <w:r>
        <w:rPr>
          <w:rFonts w:ascii="Times New Roman"/>
          <w:b/>
          <w:i w:val="false"/>
          <w:color w:val="000000"/>
        </w:rPr>
        <w:t xml:space="preserve"> Статья 7</w:t>
      </w:r>
      <w:r>
        <w:br/>
      </w:r>
      <w:r>
        <w:rPr>
          <w:rFonts w:ascii="Times New Roman"/>
          <w:b/>
          <w:i w:val="false"/>
          <w:color w:val="000000"/>
        </w:rPr>
        <w:t>
Дети-инвалиды</w:t>
      </w:r>
    </w:p>
    <w:p>
      <w:pPr>
        <w:spacing w:after="0"/>
        <w:ind w:left="0"/>
        <w:jc w:val="both"/>
      </w:pPr>
      <w:r>
        <w:rPr>
          <w:rFonts w:ascii="Times New Roman"/>
          <w:b w:val="false"/>
          <w:i w:val="false"/>
          <w:color w:val="000000"/>
          <w:sz w:val="28"/>
        </w:rPr>
        <w:t>      1. Государства-участники принимают все необходимые меры для обеспечения полного осуществления детьми-инвалидами всех прав человека и основных свобод наравне с другими детьми.</w:t>
      </w:r>
      <w:r>
        <w:br/>
      </w:r>
      <w:r>
        <w:rPr>
          <w:rFonts w:ascii="Times New Roman"/>
          <w:b w:val="false"/>
          <w:i w:val="false"/>
          <w:color w:val="000000"/>
          <w:sz w:val="28"/>
        </w:rPr>
        <w:t>
      2. Во всех действиях в отношении детей-инвалидов первоочередное внимание уделяется высшим интересам ребенка. Государства-участники обеспечивают, чтобы дети-инвалиды имели право свободно выражать по всем затрагивающим их вопросам свои взгляды, которые получают должную весомость, соответствующую их возрасту и зрелости, наравне с другими детьми и получать помощь, соответствующую инвалидности и возрасту, в реализации этого права.</w:t>
      </w:r>
    </w:p>
    <w:p>
      <w:pPr>
        <w:spacing w:after="0"/>
        <w:ind w:left="0"/>
        <w:jc w:val="left"/>
      </w:pPr>
      <w:r>
        <w:rPr>
          <w:rFonts w:ascii="Times New Roman"/>
          <w:b/>
          <w:i w:val="false"/>
          <w:color w:val="000000"/>
        </w:rPr>
        <w:t xml:space="preserve"> Статья 8</w:t>
      </w:r>
      <w:r>
        <w:br/>
      </w:r>
      <w:r>
        <w:rPr>
          <w:rFonts w:ascii="Times New Roman"/>
          <w:b/>
          <w:i w:val="false"/>
          <w:color w:val="000000"/>
        </w:rPr>
        <w:t>
Просветительно-воспитательная работа</w:t>
      </w:r>
    </w:p>
    <w:p>
      <w:pPr>
        <w:spacing w:after="0"/>
        <w:ind w:left="0"/>
        <w:jc w:val="both"/>
      </w:pPr>
      <w:r>
        <w:rPr>
          <w:rFonts w:ascii="Times New Roman"/>
          <w:b w:val="false"/>
          <w:i w:val="false"/>
          <w:color w:val="000000"/>
          <w:sz w:val="28"/>
        </w:rPr>
        <w:t>      1. Государства-участники обязуются принимать безотлагательные, эффективные и надлежащие меры к тому, чтобы:</w:t>
      </w:r>
      <w:r>
        <w:br/>
      </w:r>
      <w:r>
        <w:rPr>
          <w:rFonts w:ascii="Times New Roman"/>
          <w:b w:val="false"/>
          <w:i w:val="false"/>
          <w:color w:val="000000"/>
          <w:sz w:val="28"/>
        </w:rPr>
        <w:t>
      a) повышать просвещенность всего общества, в том числе на уровне семьи, в вопросах инвалидности и укреплять уважение прав и достоинства инвалидов;</w:t>
      </w:r>
      <w:r>
        <w:br/>
      </w:r>
      <w:r>
        <w:rPr>
          <w:rFonts w:ascii="Times New Roman"/>
          <w:b w:val="false"/>
          <w:i w:val="false"/>
          <w:color w:val="000000"/>
          <w:sz w:val="28"/>
        </w:rPr>
        <w:t>
      b) вести борьбу со стереотипами, предрассудками и вредными обычаями в отношении инвалидов, в том числе на почве половой принадлежности и возраста, во всех сферах жизни;</w:t>
      </w:r>
      <w:r>
        <w:br/>
      </w:r>
      <w:r>
        <w:rPr>
          <w:rFonts w:ascii="Times New Roman"/>
          <w:b w:val="false"/>
          <w:i w:val="false"/>
          <w:color w:val="000000"/>
          <w:sz w:val="28"/>
        </w:rPr>
        <w:t>
      c) пропагандировать потенциал и вклад инвалидов.</w:t>
      </w:r>
      <w:r>
        <w:br/>
      </w:r>
      <w:r>
        <w:rPr>
          <w:rFonts w:ascii="Times New Roman"/>
          <w:b w:val="false"/>
          <w:i w:val="false"/>
          <w:color w:val="000000"/>
          <w:sz w:val="28"/>
        </w:rPr>
        <w:t>
      2. Принимаемые с этой целью меры включают:</w:t>
      </w:r>
      <w:r>
        <w:br/>
      </w:r>
      <w:r>
        <w:rPr>
          <w:rFonts w:ascii="Times New Roman"/>
          <w:b w:val="false"/>
          <w:i w:val="false"/>
          <w:color w:val="000000"/>
          <w:sz w:val="28"/>
        </w:rPr>
        <w:t>
      a) развертывание и ведение эффективных общественно-просветительных кампаний, призванных:</w:t>
      </w:r>
      <w:r>
        <w:br/>
      </w:r>
      <w:r>
        <w:rPr>
          <w:rFonts w:ascii="Times New Roman"/>
          <w:b w:val="false"/>
          <w:i w:val="false"/>
          <w:color w:val="000000"/>
          <w:sz w:val="28"/>
        </w:rPr>
        <w:t>
      i) воспитывать восприимчивость к правам инвалидов;</w:t>
      </w:r>
      <w:r>
        <w:br/>
      </w:r>
      <w:r>
        <w:rPr>
          <w:rFonts w:ascii="Times New Roman"/>
          <w:b w:val="false"/>
          <w:i w:val="false"/>
          <w:color w:val="000000"/>
          <w:sz w:val="28"/>
        </w:rPr>
        <w:t>
      ii) поощрять позитивные представления об инвалидах и более глубокое понимание их обществом;</w:t>
      </w:r>
      <w:r>
        <w:br/>
      </w:r>
      <w:r>
        <w:rPr>
          <w:rFonts w:ascii="Times New Roman"/>
          <w:b w:val="false"/>
          <w:i w:val="false"/>
          <w:color w:val="000000"/>
          <w:sz w:val="28"/>
        </w:rPr>
        <w:t>
      iii) содействовать признанию навыков, достоинств и способностей инвалидов, а также их вклада на рабочем месте и на рынке труда;</w:t>
      </w:r>
      <w:r>
        <w:br/>
      </w:r>
      <w:r>
        <w:rPr>
          <w:rFonts w:ascii="Times New Roman"/>
          <w:b w:val="false"/>
          <w:i w:val="false"/>
          <w:color w:val="000000"/>
          <w:sz w:val="28"/>
        </w:rPr>
        <w:t>
      b) воспитание на всех уровнях системы образования, в том числе у всех детей начиная с раннего возраста, уважительного отношения к правам инвалидов;</w:t>
      </w:r>
      <w:r>
        <w:br/>
      </w:r>
      <w:r>
        <w:rPr>
          <w:rFonts w:ascii="Times New Roman"/>
          <w:b w:val="false"/>
          <w:i w:val="false"/>
          <w:color w:val="000000"/>
          <w:sz w:val="28"/>
        </w:rPr>
        <w:t>
      c) побуждение всех органов массовой информации к такому изображению инвалидов, которое согласуется с целью настоящей Конвенции;</w:t>
      </w:r>
      <w:r>
        <w:br/>
      </w:r>
      <w:r>
        <w:rPr>
          <w:rFonts w:ascii="Times New Roman"/>
          <w:b w:val="false"/>
          <w:i w:val="false"/>
          <w:color w:val="000000"/>
          <w:sz w:val="28"/>
        </w:rPr>
        <w:t>
      d) продвижение воспитательно-ознакомительных программ, посвященных инвалидам и их правам.</w:t>
      </w:r>
    </w:p>
    <w:p>
      <w:pPr>
        <w:spacing w:after="0"/>
        <w:ind w:left="0"/>
        <w:jc w:val="left"/>
      </w:pPr>
      <w:r>
        <w:rPr>
          <w:rFonts w:ascii="Times New Roman"/>
          <w:b/>
          <w:i w:val="false"/>
          <w:color w:val="000000"/>
        </w:rPr>
        <w:t xml:space="preserve"> Статья 9</w:t>
      </w:r>
      <w:r>
        <w:br/>
      </w:r>
      <w:r>
        <w:rPr>
          <w:rFonts w:ascii="Times New Roman"/>
          <w:b/>
          <w:i w:val="false"/>
          <w:color w:val="000000"/>
        </w:rPr>
        <w:t>
Доступность</w:t>
      </w:r>
    </w:p>
    <w:p>
      <w:pPr>
        <w:spacing w:after="0"/>
        <w:ind w:left="0"/>
        <w:jc w:val="both"/>
      </w:pPr>
      <w:r>
        <w:rPr>
          <w:rFonts w:ascii="Times New Roman"/>
          <w:b w:val="false"/>
          <w:i w:val="false"/>
          <w:color w:val="000000"/>
          <w:sz w:val="28"/>
        </w:rPr>
        <w:t>      1. 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r>
        <w:br/>
      </w:r>
      <w:r>
        <w:rPr>
          <w:rFonts w:ascii="Times New Roman"/>
          <w:b w:val="false"/>
          <w:i w:val="false"/>
          <w:color w:val="000000"/>
          <w:sz w:val="28"/>
        </w:rPr>
        <w:t>
      a) на здания, дороги, транспорт и другие внутренние и внешние объекты, включая школы, жилые дома, медицинские учреждения и рабочие места;</w:t>
      </w:r>
      <w:r>
        <w:br/>
      </w:r>
      <w:r>
        <w:rPr>
          <w:rFonts w:ascii="Times New Roman"/>
          <w:b w:val="false"/>
          <w:i w:val="false"/>
          <w:color w:val="000000"/>
          <w:sz w:val="28"/>
        </w:rPr>
        <w:t>
      b) на информационные, коммуникационные и другие службы, включая электронные службы и экстренные службы.</w:t>
      </w:r>
      <w:r>
        <w:br/>
      </w:r>
      <w:r>
        <w:rPr>
          <w:rFonts w:ascii="Times New Roman"/>
          <w:b w:val="false"/>
          <w:i w:val="false"/>
          <w:color w:val="000000"/>
          <w:sz w:val="28"/>
        </w:rPr>
        <w:t>
      2. Государства-участники принимают также надлежащие меры к тому, чтобы:</w:t>
      </w:r>
      <w:r>
        <w:br/>
      </w:r>
      <w:r>
        <w:rPr>
          <w:rFonts w:ascii="Times New Roman"/>
          <w:b w:val="false"/>
          <w:i w:val="false"/>
          <w:color w:val="000000"/>
          <w:sz w:val="28"/>
        </w:rPr>
        <w:t>
      a)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r>
        <w:br/>
      </w:r>
      <w:r>
        <w:rPr>
          <w:rFonts w:ascii="Times New Roman"/>
          <w:b w:val="false"/>
          <w:i w:val="false"/>
          <w:color w:val="000000"/>
          <w:sz w:val="28"/>
        </w:rPr>
        <w:t>
      b) обеспечивать, чтобы частные предприятия, которые предлагают объекты и услуги, открытые или предоставляемые для населения, учитывали все аспекты доступности для инвалидов;</w:t>
      </w:r>
      <w:r>
        <w:br/>
      </w:r>
      <w:r>
        <w:rPr>
          <w:rFonts w:ascii="Times New Roman"/>
          <w:b w:val="false"/>
          <w:i w:val="false"/>
          <w:color w:val="000000"/>
          <w:sz w:val="28"/>
        </w:rPr>
        <w:t>
      с) организовывать для всех вовлеченных сторон инструктаж по проблемам доступности, с которыми сталкиваются инвалиды;</w:t>
      </w:r>
      <w:r>
        <w:br/>
      </w:r>
      <w:r>
        <w:rPr>
          <w:rFonts w:ascii="Times New Roman"/>
          <w:b w:val="false"/>
          <w:i w:val="false"/>
          <w:color w:val="000000"/>
          <w:sz w:val="28"/>
        </w:rPr>
        <w:t>
      d) оснащать здания и другие объекты, открытые для населения, знаками, выполненными азбукой Брайля и в легкочитаемой и понятной форме;</w:t>
      </w:r>
      <w:r>
        <w:br/>
      </w:r>
      <w:r>
        <w:rPr>
          <w:rFonts w:ascii="Times New Roman"/>
          <w:b w:val="false"/>
          <w:i w:val="false"/>
          <w:color w:val="000000"/>
          <w:sz w:val="28"/>
        </w:rPr>
        <w:t>
      е) предоставлять различные виды услуг помощников и посредников, в том числе проводников, чтецов и профессиональных сурдопереводчиков, для облегчения доступности зданий и других объектов, открытых для населения;</w:t>
      </w:r>
      <w:r>
        <w:br/>
      </w:r>
      <w:r>
        <w:rPr>
          <w:rFonts w:ascii="Times New Roman"/>
          <w:b w:val="false"/>
          <w:i w:val="false"/>
          <w:color w:val="000000"/>
          <w:sz w:val="28"/>
        </w:rPr>
        <w:t>
      f) развивать другие надлежащие формы оказания инвалидам помощи и поддержки, обеспечивающие им доступ к информации;</w:t>
      </w:r>
      <w:r>
        <w:br/>
      </w:r>
      <w:r>
        <w:rPr>
          <w:rFonts w:ascii="Times New Roman"/>
          <w:b w:val="false"/>
          <w:i w:val="false"/>
          <w:color w:val="000000"/>
          <w:sz w:val="28"/>
        </w:rPr>
        <w:t>
      g) поощрять доступ инвалидов к новым информационно-коммуникационным технологиям и системам, включая Интернет;</w:t>
      </w:r>
      <w:r>
        <w:br/>
      </w:r>
      <w:r>
        <w:rPr>
          <w:rFonts w:ascii="Times New Roman"/>
          <w:b w:val="false"/>
          <w:i w:val="false"/>
          <w:color w:val="000000"/>
          <w:sz w:val="28"/>
        </w:rPr>
        <w:t>
      h) 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p>
    <w:p>
      <w:pPr>
        <w:spacing w:after="0"/>
        <w:ind w:left="0"/>
        <w:jc w:val="left"/>
      </w:pPr>
      <w:r>
        <w:rPr>
          <w:rFonts w:ascii="Times New Roman"/>
          <w:b/>
          <w:i w:val="false"/>
          <w:color w:val="000000"/>
        </w:rPr>
        <w:t xml:space="preserve"> Статья 10</w:t>
      </w:r>
      <w:r>
        <w:br/>
      </w:r>
      <w:r>
        <w:rPr>
          <w:rFonts w:ascii="Times New Roman"/>
          <w:b/>
          <w:i w:val="false"/>
          <w:color w:val="000000"/>
        </w:rPr>
        <w:t>
Право на жизнь</w:t>
      </w:r>
    </w:p>
    <w:p>
      <w:pPr>
        <w:spacing w:after="0"/>
        <w:ind w:left="0"/>
        <w:jc w:val="both"/>
      </w:pPr>
      <w:r>
        <w:rPr>
          <w:rFonts w:ascii="Times New Roman"/>
          <w:b w:val="false"/>
          <w:i w:val="false"/>
          <w:color w:val="000000"/>
          <w:sz w:val="28"/>
        </w:rPr>
        <w:t>      Государства-участники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другими.</w:t>
      </w:r>
    </w:p>
    <w:p>
      <w:pPr>
        <w:spacing w:after="0"/>
        <w:ind w:left="0"/>
        <w:jc w:val="left"/>
      </w:pPr>
      <w:r>
        <w:rPr>
          <w:rFonts w:ascii="Times New Roman"/>
          <w:b/>
          <w:i w:val="false"/>
          <w:color w:val="000000"/>
        </w:rPr>
        <w:t xml:space="preserve"> Статья 11</w:t>
      </w:r>
      <w:r>
        <w:br/>
      </w:r>
      <w:r>
        <w:rPr>
          <w:rFonts w:ascii="Times New Roman"/>
          <w:b/>
          <w:i w:val="false"/>
          <w:color w:val="000000"/>
        </w:rPr>
        <w:t>
Ситуации риска и чрезвычайные</w:t>
      </w:r>
      <w:r>
        <w:br/>
      </w:r>
      <w:r>
        <w:rPr>
          <w:rFonts w:ascii="Times New Roman"/>
          <w:b/>
          <w:i w:val="false"/>
          <w:color w:val="000000"/>
        </w:rPr>
        <w:t>
гуманитарные ситуации</w:t>
      </w:r>
    </w:p>
    <w:p>
      <w:pPr>
        <w:spacing w:after="0"/>
        <w:ind w:left="0"/>
        <w:jc w:val="both"/>
      </w:pPr>
      <w:r>
        <w:rPr>
          <w:rFonts w:ascii="Times New Roman"/>
          <w:b w:val="false"/>
          <w:i w:val="false"/>
          <w:color w:val="000000"/>
          <w:sz w:val="28"/>
        </w:rPr>
        <w:t>      Государства-участники принимают в соответствии со своими обязательствами по международному праву, включая международное гуманитарное право и международное право прав человека, все необходимые меры для обеспечения защиты и безопасности инвалидов в ситуациях риска, включая вооруженные конфликты, чрезвычайные гуманитарные ситуации и стихийные бедствия.</w:t>
      </w:r>
    </w:p>
    <w:p>
      <w:pPr>
        <w:spacing w:after="0"/>
        <w:ind w:left="0"/>
        <w:jc w:val="left"/>
      </w:pPr>
      <w:r>
        <w:rPr>
          <w:rFonts w:ascii="Times New Roman"/>
          <w:b/>
          <w:i w:val="false"/>
          <w:color w:val="000000"/>
        </w:rPr>
        <w:t xml:space="preserve"> Статья 12</w:t>
      </w:r>
      <w:r>
        <w:br/>
      </w:r>
      <w:r>
        <w:rPr>
          <w:rFonts w:ascii="Times New Roman"/>
          <w:b/>
          <w:i w:val="false"/>
          <w:color w:val="000000"/>
        </w:rPr>
        <w:t>
Равенство перед законом</w:t>
      </w:r>
    </w:p>
    <w:p>
      <w:pPr>
        <w:spacing w:after="0"/>
        <w:ind w:left="0"/>
        <w:jc w:val="both"/>
      </w:pPr>
      <w:r>
        <w:rPr>
          <w:rFonts w:ascii="Times New Roman"/>
          <w:b w:val="false"/>
          <w:i w:val="false"/>
          <w:color w:val="000000"/>
          <w:sz w:val="28"/>
        </w:rPr>
        <w:t>      1. Государства-участники подтверждают, что каждый инвалид, где бы он ни находился, имеет право на равную правовую защиту.</w:t>
      </w:r>
      <w:r>
        <w:br/>
      </w:r>
      <w:r>
        <w:rPr>
          <w:rFonts w:ascii="Times New Roman"/>
          <w:b w:val="false"/>
          <w:i w:val="false"/>
          <w:color w:val="000000"/>
          <w:sz w:val="28"/>
        </w:rPr>
        <w:t>
      2. Государства-участники признают, что инвалиды обладают правоспособностью наравне с другими во всех аспектах жизни.</w:t>
      </w:r>
      <w:r>
        <w:br/>
      </w:r>
      <w:r>
        <w:rPr>
          <w:rFonts w:ascii="Times New Roman"/>
          <w:b w:val="false"/>
          <w:i w:val="false"/>
          <w:color w:val="000000"/>
          <w:sz w:val="28"/>
        </w:rPr>
        <w:t>
      3. Государства-участники принимают надлежащие меры для предоставления инвалидам доступа к поддержке, которая им может потребоваться при реализации своей правоспособности.</w:t>
      </w:r>
      <w:r>
        <w:br/>
      </w:r>
      <w:r>
        <w:rPr>
          <w:rFonts w:ascii="Times New Roman"/>
          <w:b w:val="false"/>
          <w:i w:val="false"/>
          <w:color w:val="000000"/>
          <w:sz w:val="28"/>
        </w:rPr>
        <w:t>
      4. Государства-участники обеспечивают, чтобы все меры, связанные с реализацией правоспособности, предусматривали надлежащие и эффективные гарантии предотвращения злоупотреблений в соответствии с международным правом прав человека. Такие гарантии должны обеспечивать, чтобы меры, связанные с реализацией правоспособности, ориентировались на уважение прав, воли и предпочтений лица, были свободны oт конфликта интересов и неуместного влияния, были соразмерны обстоятельствам этого лица и подстроены под них, применялись в течение как можно меньшего срока и регулярно проверялись компетентным, независимым и беспристрастным органом или судебной инстанцией. Эти гарантии должны быть соразмерны той степени, в которой такие меры затрагивают права и интересы данного лица.</w:t>
      </w:r>
      <w:r>
        <w:br/>
      </w:r>
      <w:r>
        <w:rPr>
          <w:rFonts w:ascii="Times New Roman"/>
          <w:b w:val="false"/>
          <w:i w:val="false"/>
          <w:color w:val="000000"/>
          <w:sz w:val="28"/>
        </w:rPr>
        <w:t>
      5. С учетом положений настоящей статьи государства-участники принимают все надлежащие и эффективные меры для обеспечения равных прав инвалидов на владение имуществом и его наследование, на управление собственными финансовыми делами, а также на равный доступ к банковским ссудам, ипотечным кредитам и другим формам финансового кредитования и обеспечивают, чтобы инвалиды не лишались произвольно своего имущества.</w:t>
      </w:r>
    </w:p>
    <w:p>
      <w:pPr>
        <w:spacing w:after="0"/>
        <w:ind w:left="0"/>
        <w:jc w:val="left"/>
      </w:pPr>
      <w:r>
        <w:rPr>
          <w:rFonts w:ascii="Times New Roman"/>
          <w:b/>
          <w:i w:val="false"/>
          <w:color w:val="000000"/>
        </w:rPr>
        <w:t xml:space="preserve"> Статья 13</w:t>
      </w:r>
      <w:r>
        <w:br/>
      </w:r>
      <w:r>
        <w:rPr>
          <w:rFonts w:ascii="Times New Roman"/>
          <w:b/>
          <w:i w:val="false"/>
          <w:color w:val="000000"/>
        </w:rPr>
        <w:t>
Доступ к правосудию</w:t>
      </w:r>
    </w:p>
    <w:p>
      <w:pPr>
        <w:spacing w:after="0"/>
        <w:ind w:left="0"/>
        <w:jc w:val="both"/>
      </w:pPr>
      <w:r>
        <w:rPr>
          <w:rFonts w:ascii="Times New Roman"/>
          <w:b w:val="false"/>
          <w:i w:val="false"/>
          <w:color w:val="000000"/>
          <w:sz w:val="28"/>
        </w:rPr>
        <w:t>      1. Государства-участники обеспечивают инвалидам наравне с другими эффективный доступ к правосудию, в том числе предусматривая процессуальные и соответствующие возрасту коррективы, облегчающие выполнение теми своей эффективной роли прямых и косвенных участников, в том числе свидетелей, во всех стадиях юридического процесса, включая стадию расследования и другие стадии предварительного производства.</w:t>
      </w:r>
      <w:r>
        <w:br/>
      </w:r>
      <w:r>
        <w:rPr>
          <w:rFonts w:ascii="Times New Roman"/>
          <w:b w:val="false"/>
          <w:i w:val="false"/>
          <w:color w:val="000000"/>
          <w:sz w:val="28"/>
        </w:rPr>
        <w:t>
      2. Чтобы содействовать обеспечению инвалидам эффективного доступа к правосудию, государства-участники способствуют надлежащему обучению лиц, работающих в сфере отправления правосудия, в том числе в полиции и пенитенциарной системе.</w:t>
      </w:r>
    </w:p>
    <w:p>
      <w:pPr>
        <w:spacing w:after="0"/>
        <w:ind w:left="0"/>
        <w:jc w:val="left"/>
      </w:pPr>
      <w:r>
        <w:rPr>
          <w:rFonts w:ascii="Times New Roman"/>
          <w:b/>
          <w:i w:val="false"/>
          <w:color w:val="000000"/>
        </w:rPr>
        <w:t xml:space="preserve"> Статья 14</w:t>
      </w:r>
      <w:r>
        <w:br/>
      </w:r>
      <w:r>
        <w:rPr>
          <w:rFonts w:ascii="Times New Roman"/>
          <w:b/>
          <w:i w:val="false"/>
          <w:color w:val="000000"/>
        </w:rPr>
        <w:t>
Свобода и личная неприкосновенность</w:t>
      </w:r>
    </w:p>
    <w:p>
      <w:pPr>
        <w:spacing w:after="0"/>
        <w:ind w:left="0"/>
        <w:jc w:val="both"/>
      </w:pPr>
      <w:r>
        <w:rPr>
          <w:rFonts w:ascii="Times New Roman"/>
          <w:b w:val="false"/>
          <w:i w:val="false"/>
          <w:color w:val="000000"/>
          <w:sz w:val="28"/>
        </w:rPr>
        <w:t>      1. Государства-участники обеспечивают, чтобы инвалиды наравне с другими:</w:t>
      </w:r>
      <w:r>
        <w:br/>
      </w:r>
      <w:r>
        <w:rPr>
          <w:rFonts w:ascii="Times New Roman"/>
          <w:b w:val="false"/>
          <w:i w:val="false"/>
          <w:color w:val="000000"/>
          <w:sz w:val="28"/>
        </w:rPr>
        <w:t>
      a) пользовались правом на свободу и личную неприкосновенность;</w:t>
      </w:r>
      <w:r>
        <w:br/>
      </w:r>
      <w:r>
        <w:rPr>
          <w:rFonts w:ascii="Times New Roman"/>
          <w:b w:val="false"/>
          <w:i w:val="false"/>
          <w:color w:val="000000"/>
          <w:sz w:val="28"/>
        </w:rPr>
        <w:t>
      b) не лишались свободы незаконно или произвольно и чтобы любое лишение свободы соответствовало закону, а наличие инвалидности ни в коем случае не становилось основанием для лишения свободы.</w:t>
      </w:r>
      <w:r>
        <w:br/>
      </w:r>
      <w:r>
        <w:rPr>
          <w:rFonts w:ascii="Times New Roman"/>
          <w:b w:val="false"/>
          <w:i w:val="false"/>
          <w:color w:val="000000"/>
          <w:sz w:val="28"/>
        </w:rPr>
        <w:t>
      2. Государства-участники обеспечивают, чтобы в том случае, если на основании какой-либо процедуры инвалиды лишаются свободы, им наравне с другими полагались гарантии, согласующиеся с международным правом прав человека, и чтобы обращение с ними соответствовало целям и принципам настоящей Конвенции, включая обеспечение разумного приспособления.</w:t>
      </w:r>
    </w:p>
    <w:p>
      <w:pPr>
        <w:spacing w:after="0"/>
        <w:ind w:left="0"/>
        <w:jc w:val="left"/>
      </w:pPr>
      <w:r>
        <w:rPr>
          <w:rFonts w:ascii="Times New Roman"/>
          <w:b/>
          <w:i w:val="false"/>
          <w:color w:val="000000"/>
        </w:rPr>
        <w:t xml:space="preserve"> Статья 15</w:t>
      </w:r>
      <w:r>
        <w:br/>
      </w:r>
      <w:r>
        <w:rPr>
          <w:rFonts w:ascii="Times New Roman"/>
          <w:b/>
          <w:i w:val="false"/>
          <w:color w:val="000000"/>
        </w:rPr>
        <w:t>
Свобода от пыток и жестоких, бесчеловечных или унижающих</w:t>
      </w:r>
      <w:r>
        <w:br/>
      </w:r>
      <w:r>
        <w:rPr>
          <w:rFonts w:ascii="Times New Roman"/>
          <w:b/>
          <w:i w:val="false"/>
          <w:color w:val="000000"/>
        </w:rPr>
        <w:t>
достоинство видов обращения и наказания</w:t>
      </w:r>
    </w:p>
    <w:p>
      <w:pPr>
        <w:spacing w:after="0"/>
        <w:ind w:left="0"/>
        <w:jc w:val="both"/>
      </w:pPr>
      <w:r>
        <w:rPr>
          <w:rFonts w:ascii="Times New Roman"/>
          <w:b w:val="false"/>
          <w:i w:val="false"/>
          <w:color w:val="000000"/>
          <w:sz w:val="28"/>
        </w:rPr>
        <w:t>      1.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r>
        <w:br/>
      </w:r>
      <w:r>
        <w:rPr>
          <w:rFonts w:ascii="Times New Roman"/>
          <w:b w:val="false"/>
          <w:i w:val="false"/>
          <w:color w:val="000000"/>
          <w:sz w:val="28"/>
        </w:rPr>
        <w:t>
      2. Государства-участники принимают все эффективные законодательные, административные, судебные или иные меры к тому, чтобы инвалиды наравне с другими не подвергались пыткам или жестоким, бесчеловечным или унижающим достоинство видам обращения и наказания.</w:t>
      </w:r>
    </w:p>
    <w:p>
      <w:pPr>
        <w:spacing w:after="0"/>
        <w:ind w:left="0"/>
        <w:jc w:val="left"/>
      </w:pPr>
      <w:r>
        <w:rPr>
          <w:rFonts w:ascii="Times New Roman"/>
          <w:b/>
          <w:i w:val="false"/>
          <w:color w:val="000000"/>
        </w:rPr>
        <w:t xml:space="preserve"> Статья 16</w:t>
      </w:r>
      <w:r>
        <w:br/>
      </w:r>
      <w:r>
        <w:rPr>
          <w:rFonts w:ascii="Times New Roman"/>
          <w:b/>
          <w:i w:val="false"/>
          <w:color w:val="000000"/>
        </w:rPr>
        <w:t>
Свобода от эксплуатации, насилия и надругательства</w:t>
      </w:r>
    </w:p>
    <w:p>
      <w:pPr>
        <w:spacing w:after="0"/>
        <w:ind w:left="0"/>
        <w:jc w:val="both"/>
      </w:pPr>
      <w:r>
        <w:rPr>
          <w:rFonts w:ascii="Times New Roman"/>
          <w:b w:val="false"/>
          <w:i w:val="false"/>
          <w:color w:val="000000"/>
          <w:sz w:val="28"/>
        </w:rPr>
        <w:t>      1. Государства-участники принимают все надлежащие законодательные, административные, социальные, просветительные и иные меры для защиты инвалидов как дома, так и вне его от всех форм эксплуатации, насилия и надругательства, в том числе от тех их аспектов, которые имеют гендерную подоплеку.</w:t>
      </w:r>
      <w:r>
        <w:br/>
      </w:r>
      <w:r>
        <w:rPr>
          <w:rFonts w:ascii="Times New Roman"/>
          <w:b w:val="false"/>
          <w:i w:val="false"/>
          <w:color w:val="000000"/>
          <w:sz w:val="28"/>
        </w:rPr>
        <w:t>
      2. Государства-участники принимают также все надлежащие меры для предотвращения всех форм эксплуатаций, насилия и надругательства, обеспечивая, в частности, подходящие формы оказания учитывающей возрастно-половую специфику помощи и поддержки инвалидам, их семьям и лицам, осуществляющим уход за инвалидами, в том числе путем ознакомления и просвещения в вопросе о том, как избегать проявлений эксплуатации, насилия и надругательства, определять их и сообщать о них. Государства-участники обеспечивают, чтобы услуги по предоставлению защиты оказывались с учетом возрастно-половой специфики и фактора инвалидности.</w:t>
      </w:r>
      <w:r>
        <w:br/>
      </w:r>
      <w:r>
        <w:rPr>
          <w:rFonts w:ascii="Times New Roman"/>
          <w:b w:val="false"/>
          <w:i w:val="false"/>
          <w:color w:val="000000"/>
          <w:sz w:val="28"/>
        </w:rPr>
        <w:t>
      3. Стремясь предотвращать проявление всех форм эксплуатации, насилия и надругательства, государства-участники обеспечивают, чтобы все учреждения и программы, предназначенные для обслуживания инвалидов, находились под эффективным наблюдением со стороны независимых органов.</w:t>
      </w:r>
      <w:r>
        <w:br/>
      </w:r>
      <w:r>
        <w:rPr>
          <w:rFonts w:ascii="Times New Roman"/>
          <w:b w:val="false"/>
          <w:i w:val="false"/>
          <w:color w:val="000000"/>
          <w:sz w:val="28"/>
        </w:rPr>
        <w:t>
      4. Государства-участники принимают все надлежащие меры для содействия физическому, когнитивному и психологическому восстановлению, реабилитации и социальной реинтеграции инвалидов, ставших жертвами любой формы эксплуатации, насилия или надругательства, в том числе путем оказания услуг по предоставлению защиты. Такие восстановление и реинтеграция происходят в обстановке, способствующей укреплению здоровья, благополучия, самоуважения, достоинства и самостоятельности соответствующего лица, и осуществляются с учетом нужд, обусловленных возрастно-половой спецификой.</w:t>
      </w:r>
      <w:r>
        <w:br/>
      </w:r>
      <w:r>
        <w:rPr>
          <w:rFonts w:ascii="Times New Roman"/>
          <w:b w:val="false"/>
          <w:i w:val="false"/>
          <w:color w:val="000000"/>
          <w:sz w:val="28"/>
        </w:rPr>
        <w:t>
      5. Государства-участники принимают эффективные законодательство и стратегии, в том числе ориентированные на женщин и детей, для обеспечения того, чтобы случаи эксплуатации, насилия и надругательства в отношении инвалидов выявлялись, расследовались и в надлежащих случаях преследовались.</w:t>
      </w:r>
    </w:p>
    <w:p>
      <w:pPr>
        <w:spacing w:after="0"/>
        <w:ind w:left="0"/>
        <w:jc w:val="left"/>
      </w:pPr>
      <w:r>
        <w:rPr>
          <w:rFonts w:ascii="Times New Roman"/>
          <w:b/>
          <w:i w:val="false"/>
          <w:color w:val="000000"/>
        </w:rPr>
        <w:t xml:space="preserve"> Статья 17</w:t>
      </w:r>
      <w:r>
        <w:br/>
      </w:r>
      <w:r>
        <w:rPr>
          <w:rFonts w:ascii="Times New Roman"/>
          <w:b/>
          <w:i w:val="false"/>
          <w:color w:val="000000"/>
        </w:rPr>
        <w:t>
Защита личной целостности</w:t>
      </w:r>
    </w:p>
    <w:p>
      <w:pPr>
        <w:spacing w:after="0"/>
        <w:ind w:left="0"/>
        <w:jc w:val="both"/>
      </w:pPr>
      <w:r>
        <w:rPr>
          <w:rFonts w:ascii="Times New Roman"/>
          <w:b w:val="false"/>
          <w:i w:val="false"/>
          <w:color w:val="000000"/>
          <w:sz w:val="28"/>
        </w:rPr>
        <w:t>      Каждый инвалид имеет право на уважение его физической и психической целостности наравне с другими.</w:t>
      </w:r>
    </w:p>
    <w:p>
      <w:pPr>
        <w:spacing w:after="0"/>
        <w:ind w:left="0"/>
        <w:jc w:val="left"/>
      </w:pPr>
      <w:r>
        <w:rPr>
          <w:rFonts w:ascii="Times New Roman"/>
          <w:b/>
          <w:i w:val="false"/>
          <w:color w:val="000000"/>
        </w:rPr>
        <w:t xml:space="preserve"> Статья 18</w:t>
      </w:r>
      <w:r>
        <w:br/>
      </w:r>
      <w:r>
        <w:rPr>
          <w:rFonts w:ascii="Times New Roman"/>
          <w:b/>
          <w:i w:val="false"/>
          <w:color w:val="000000"/>
        </w:rPr>
        <w:t>
Свобода передвижения и гражданство</w:t>
      </w:r>
    </w:p>
    <w:p>
      <w:pPr>
        <w:spacing w:after="0"/>
        <w:ind w:left="0"/>
        <w:jc w:val="both"/>
      </w:pPr>
      <w:r>
        <w:rPr>
          <w:rFonts w:ascii="Times New Roman"/>
          <w:b w:val="false"/>
          <w:i w:val="false"/>
          <w:color w:val="000000"/>
          <w:sz w:val="28"/>
        </w:rPr>
        <w:t>      1. Государства-участники признают права инвалидов на свободу передвижения, на свободу выбора местожительства и на гражданство наравне с другими, в том числе путем обеспечения того, чтобы инвалиды:</w:t>
      </w:r>
      <w:r>
        <w:br/>
      </w:r>
      <w:r>
        <w:rPr>
          <w:rFonts w:ascii="Times New Roman"/>
          <w:b w:val="false"/>
          <w:i w:val="false"/>
          <w:color w:val="000000"/>
          <w:sz w:val="28"/>
        </w:rPr>
        <w:t>
      a) имели право приобретать и изменять гражданство и не лишались своего гражданства произвольно или по причине инвалидности;</w:t>
      </w:r>
      <w:r>
        <w:br/>
      </w:r>
      <w:r>
        <w:rPr>
          <w:rFonts w:ascii="Times New Roman"/>
          <w:b w:val="false"/>
          <w:i w:val="false"/>
          <w:color w:val="000000"/>
          <w:sz w:val="28"/>
        </w:rPr>
        <w:t>
      b) не лишались, по причине инвалидности, возможности получать документы, подтверждающие их гражданство, или иные удостоверяющие их личность документы, обладать такими документами и пользоваться ими либо использовать соответствующие процедуры, например иммиграционные, которые могут быть необходимы для облегчения осуществления права на свободу передвижения;</w:t>
      </w:r>
      <w:r>
        <w:br/>
      </w:r>
      <w:r>
        <w:rPr>
          <w:rFonts w:ascii="Times New Roman"/>
          <w:b w:val="false"/>
          <w:i w:val="false"/>
          <w:color w:val="000000"/>
          <w:sz w:val="28"/>
        </w:rPr>
        <w:t>
      c) имели право свободно покидать любую страну, включая свою собственную;</w:t>
      </w:r>
      <w:r>
        <w:br/>
      </w:r>
      <w:r>
        <w:rPr>
          <w:rFonts w:ascii="Times New Roman"/>
          <w:b w:val="false"/>
          <w:i w:val="false"/>
          <w:color w:val="000000"/>
          <w:sz w:val="28"/>
        </w:rPr>
        <w:t>
      d) не лишались произвольно или по причине инвалидности права на въезд в свою собственную страну.</w:t>
      </w:r>
      <w:r>
        <w:br/>
      </w:r>
      <w:r>
        <w:rPr>
          <w:rFonts w:ascii="Times New Roman"/>
          <w:b w:val="false"/>
          <w:i w:val="false"/>
          <w:color w:val="000000"/>
          <w:sz w:val="28"/>
        </w:rPr>
        <w:t>
      2. Дети-инвалиды регистрируются сразу же после рождения и с момента рождения имеют право на имя и на приобретение гражданства, а также, в наиболее возможной степени, право знать своих родителей и право на их заботу.</w:t>
      </w:r>
    </w:p>
    <w:p>
      <w:pPr>
        <w:spacing w:after="0"/>
        <w:ind w:left="0"/>
        <w:jc w:val="left"/>
      </w:pPr>
      <w:r>
        <w:rPr>
          <w:rFonts w:ascii="Times New Roman"/>
          <w:b/>
          <w:i w:val="false"/>
          <w:color w:val="000000"/>
        </w:rPr>
        <w:t xml:space="preserve"> Статья 19</w:t>
      </w:r>
      <w:r>
        <w:br/>
      </w:r>
      <w:r>
        <w:rPr>
          <w:rFonts w:ascii="Times New Roman"/>
          <w:b/>
          <w:i w:val="false"/>
          <w:color w:val="000000"/>
        </w:rPr>
        <w:t>
Самостоятельные образ жизни и вовлеченность в местное сообщество</w:t>
      </w:r>
    </w:p>
    <w:p>
      <w:pPr>
        <w:spacing w:after="0"/>
        <w:ind w:left="0"/>
        <w:jc w:val="both"/>
      </w:pPr>
      <w:r>
        <w:rPr>
          <w:rFonts w:ascii="Times New Roman"/>
          <w:b w:val="false"/>
          <w:i w:val="false"/>
          <w:color w:val="000000"/>
          <w:sz w:val="28"/>
        </w:rPr>
        <w:t>      Государства — участники настоящей Конвенции признают равное право всех инвалидов жить в обычных местах проживания, при равных с другими людьми вариантах выбора, и принимают эффективные и надлежащие меры для того, чтобы содействовать полной реализации инвалидами этого права и их полному включению и вовлечению в местное сообщество, в том числе обеспечивая, чтобы:</w:t>
      </w:r>
      <w:r>
        <w:br/>
      </w:r>
      <w:r>
        <w:rPr>
          <w:rFonts w:ascii="Times New Roman"/>
          <w:b w:val="false"/>
          <w:i w:val="false"/>
          <w:color w:val="000000"/>
          <w:sz w:val="28"/>
        </w:rPr>
        <w:t>
      a) инвалиды имели возможность выбирать наравне с другими людьми свое место жительства и то, где и с кем проживать, и не были обязаны проживать в каких-то определенных жилищных условиях;</w:t>
      </w:r>
      <w:r>
        <w:br/>
      </w:r>
      <w:r>
        <w:rPr>
          <w:rFonts w:ascii="Times New Roman"/>
          <w:b w:val="false"/>
          <w:i w:val="false"/>
          <w:color w:val="000000"/>
          <w:sz w:val="28"/>
        </w:rPr>
        <w:t>
      b) инвалиды имели доступ к разного рода оказываемым на дому, по месту жительства и иным вспомогательным услугам на базе местного сообщества, включая персональную помощь, необходимую для поддержки жизни в местном сообществе и включения в него, а также для недопущения изоляции или сегрегации от местного сообщества;</w:t>
      </w:r>
      <w:r>
        <w:br/>
      </w:r>
      <w:r>
        <w:rPr>
          <w:rFonts w:ascii="Times New Roman"/>
          <w:b w:val="false"/>
          <w:i w:val="false"/>
          <w:color w:val="000000"/>
          <w:sz w:val="28"/>
        </w:rPr>
        <w:t>
      c) услуги и объекты коллективного пользования, предназначенные для населения в целом, были в равной степени доступны для инвалидов и отвечали их нуждам.</w:t>
      </w:r>
    </w:p>
    <w:p>
      <w:pPr>
        <w:spacing w:after="0"/>
        <w:ind w:left="0"/>
        <w:jc w:val="left"/>
      </w:pPr>
      <w:r>
        <w:rPr>
          <w:rFonts w:ascii="Times New Roman"/>
          <w:b/>
          <w:i w:val="false"/>
          <w:color w:val="000000"/>
        </w:rPr>
        <w:t xml:space="preserve"> Статья 20</w:t>
      </w:r>
      <w:r>
        <w:br/>
      </w:r>
      <w:r>
        <w:rPr>
          <w:rFonts w:ascii="Times New Roman"/>
          <w:b/>
          <w:i w:val="false"/>
          <w:color w:val="000000"/>
        </w:rPr>
        <w:t>
Индивидуальная мобильность</w:t>
      </w:r>
    </w:p>
    <w:p>
      <w:pPr>
        <w:spacing w:after="0"/>
        <w:ind w:left="0"/>
        <w:jc w:val="both"/>
      </w:pPr>
      <w:r>
        <w:rPr>
          <w:rFonts w:ascii="Times New Roman"/>
          <w:b w:val="false"/>
          <w:i w:val="false"/>
          <w:color w:val="000000"/>
          <w:sz w:val="28"/>
        </w:rPr>
        <w:t>      Государства-участники принимают эффективные меры для обеспечения индивидуальной мобильности инвалидов с максимально возможной степенью их самостоятельности, в том числе путем:</w:t>
      </w:r>
      <w:r>
        <w:br/>
      </w:r>
      <w:r>
        <w:rPr>
          <w:rFonts w:ascii="Times New Roman"/>
          <w:b w:val="false"/>
          <w:i w:val="false"/>
          <w:color w:val="000000"/>
          <w:sz w:val="28"/>
        </w:rPr>
        <w:t>
      a) содействия индивидуальной мобильности инвалидов избираемым ими способом, в выбираемое ими время и по доступной цене;</w:t>
      </w:r>
      <w:r>
        <w:br/>
      </w:r>
      <w:r>
        <w:rPr>
          <w:rFonts w:ascii="Times New Roman"/>
          <w:b w:val="false"/>
          <w:i w:val="false"/>
          <w:color w:val="000000"/>
          <w:sz w:val="28"/>
        </w:rPr>
        <w:t>
      b) облегчения доступа инвалидов к качественным средствам, облегчающим мобильность, устройствам, ассистивным технологиям и услугам помощников и посредников, в том числе за счет их предоставления по доступной цене;</w:t>
      </w:r>
      <w:r>
        <w:br/>
      </w:r>
      <w:r>
        <w:rPr>
          <w:rFonts w:ascii="Times New Roman"/>
          <w:b w:val="false"/>
          <w:i w:val="false"/>
          <w:color w:val="000000"/>
          <w:sz w:val="28"/>
        </w:rPr>
        <w:t>
      c) обучения инвалидов и работающих с ними кадров специалистов навыкам мобильности;</w:t>
      </w:r>
      <w:r>
        <w:br/>
      </w:r>
      <w:r>
        <w:rPr>
          <w:rFonts w:ascii="Times New Roman"/>
          <w:b w:val="false"/>
          <w:i w:val="false"/>
          <w:color w:val="000000"/>
          <w:sz w:val="28"/>
        </w:rPr>
        <w:t>
      d) побуждения предприятий, которые занимаются производством средств, облегчающих мобильность, устройств и ассистивных технологий, к учету всех аспектов мобильности инвалидов.</w:t>
      </w:r>
    </w:p>
    <w:p>
      <w:pPr>
        <w:spacing w:after="0"/>
        <w:ind w:left="0"/>
        <w:jc w:val="left"/>
      </w:pPr>
      <w:r>
        <w:rPr>
          <w:rFonts w:ascii="Times New Roman"/>
          <w:b/>
          <w:i w:val="false"/>
          <w:color w:val="000000"/>
        </w:rPr>
        <w:t xml:space="preserve"> Статья 21</w:t>
      </w:r>
      <w:r>
        <w:br/>
      </w:r>
      <w:r>
        <w:rPr>
          <w:rFonts w:ascii="Times New Roman"/>
          <w:b/>
          <w:i w:val="false"/>
          <w:color w:val="000000"/>
        </w:rPr>
        <w:t>
Свобода выражения мнения и убеждений</w:t>
      </w:r>
      <w:r>
        <w:br/>
      </w:r>
      <w:r>
        <w:rPr>
          <w:rFonts w:ascii="Times New Roman"/>
          <w:b/>
          <w:i w:val="false"/>
          <w:color w:val="000000"/>
        </w:rPr>
        <w:t>
и доступ к информации</w:t>
      </w:r>
    </w:p>
    <w:p>
      <w:pPr>
        <w:spacing w:after="0"/>
        <w:ind w:left="0"/>
        <w:jc w:val="both"/>
      </w:pPr>
      <w:r>
        <w:rPr>
          <w:rFonts w:ascii="Times New Roman"/>
          <w:b w:val="false"/>
          <w:i w:val="false"/>
          <w:color w:val="000000"/>
          <w:sz w:val="28"/>
        </w:rPr>
        <w:t>      Государства-участники принимают все надлежащие меры для обеспечение того, чтобы инвалиды могли пользоваться правом на свободу выражения мнения и убеждений, включая свободу искать, получать и распространять информацию и идеи наравне с другими, пользуясь по своему выбору всеми формами общения, определяемыми в статье 2 настоящей Конвенций, включая:</w:t>
      </w:r>
      <w:r>
        <w:br/>
      </w:r>
      <w:r>
        <w:rPr>
          <w:rFonts w:ascii="Times New Roman"/>
          <w:b w:val="false"/>
          <w:i w:val="false"/>
          <w:color w:val="000000"/>
          <w:sz w:val="28"/>
        </w:rPr>
        <w:t>
      a) снабжение инвалидов информацией, предназначенной для широкой публики, в доступных форматах и с использованием технологий, учитывающих разные формы инвалидности, своевременно и без дополнительной платы;</w:t>
      </w:r>
      <w:r>
        <w:br/>
      </w:r>
      <w:r>
        <w:rPr>
          <w:rFonts w:ascii="Times New Roman"/>
          <w:b w:val="false"/>
          <w:i w:val="false"/>
          <w:color w:val="000000"/>
          <w:sz w:val="28"/>
        </w:rPr>
        <w:t>
      b) принятие к содействие использованию в официальных сношениях: жестовых языков, азбуки Брайля, усиливающих и альтернативных способов общения и всех других доступных способов, методов и форматов общения по выбору инвалидов;</w:t>
      </w:r>
      <w:r>
        <w:br/>
      </w:r>
      <w:r>
        <w:rPr>
          <w:rFonts w:ascii="Times New Roman"/>
          <w:b w:val="false"/>
          <w:i w:val="false"/>
          <w:color w:val="000000"/>
          <w:sz w:val="28"/>
        </w:rPr>
        <w:t>
      c) активное побуждение частных предприятий, оказывающих услуги широкой публике, в том числе через Интернет, к предоставлению информации и услуг в доступных и пригодных для инвалидов форматах;</w:t>
      </w:r>
      <w:r>
        <w:br/>
      </w:r>
      <w:r>
        <w:rPr>
          <w:rFonts w:ascii="Times New Roman"/>
          <w:b w:val="false"/>
          <w:i w:val="false"/>
          <w:color w:val="000000"/>
          <w:sz w:val="28"/>
        </w:rPr>
        <w:t>
      d) побуждение средств массовой информаций, в том числе предоставляющих информацию через Интернет, к превращению своих услуг в доступные для инвалидов;</w:t>
      </w:r>
      <w:r>
        <w:br/>
      </w:r>
      <w:r>
        <w:rPr>
          <w:rFonts w:ascii="Times New Roman"/>
          <w:b w:val="false"/>
          <w:i w:val="false"/>
          <w:color w:val="000000"/>
          <w:sz w:val="28"/>
        </w:rPr>
        <w:t>
      е) признание и поощрение использования жестовых языков.</w:t>
      </w:r>
    </w:p>
    <w:p>
      <w:pPr>
        <w:spacing w:after="0"/>
        <w:ind w:left="0"/>
        <w:jc w:val="left"/>
      </w:pPr>
      <w:r>
        <w:rPr>
          <w:rFonts w:ascii="Times New Roman"/>
          <w:b/>
          <w:i w:val="false"/>
          <w:color w:val="000000"/>
        </w:rPr>
        <w:t xml:space="preserve"> Статья 22</w:t>
      </w:r>
      <w:r>
        <w:br/>
      </w:r>
      <w:r>
        <w:rPr>
          <w:rFonts w:ascii="Times New Roman"/>
          <w:b/>
          <w:i w:val="false"/>
          <w:color w:val="000000"/>
        </w:rPr>
        <w:t>
Неприкосновенность частной жизни</w:t>
      </w:r>
    </w:p>
    <w:p>
      <w:pPr>
        <w:spacing w:after="0"/>
        <w:ind w:left="0"/>
        <w:jc w:val="both"/>
      </w:pPr>
      <w:r>
        <w:rPr>
          <w:rFonts w:ascii="Times New Roman"/>
          <w:b w:val="false"/>
          <w:i w:val="false"/>
          <w:color w:val="000000"/>
          <w:sz w:val="28"/>
        </w:rPr>
        <w:t>      1. Независимо от места жительства или жилищных условий ни один инвалид не должен подвергаться произвольному или незаконному посягательству на неприкосновенность его частной жизни, семьи, жилища или переписки и иных видов общения либо незаконным нападкам на его честь и репутацию. Инвалиды имеют право на защиту закона от таких посягательств или нападок.</w:t>
      </w:r>
      <w:r>
        <w:br/>
      </w:r>
      <w:r>
        <w:rPr>
          <w:rFonts w:ascii="Times New Roman"/>
          <w:b w:val="false"/>
          <w:i w:val="false"/>
          <w:color w:val="000000"/>
          <w:sz w:val="28"/>
        </w:rPr>
        <w:t>
      2. Государства-участники охраняют конфиденциальность сведений о личности, состоянии здоровья и реабилитации инвалидов наравне с другими.</w:t>
      </w:r>
    </w:p>
    <w:p>
      <w:pPr>
        <w:spacing w:after="0"/>
        <w:ind w:left="0"/>
        <w:jc w:val="left"/>
      </w:pPr>
      <w:r>
        <w:rPr>
          <w:rFonts w:ascii="Times New Roman"/>
          <w:b/>
          <w:i w:val="false"/>
          <w:color w:val="000000"/>
        </w:rPr>
        <w:t xml:space="preserve"> Статья 23</w:t>
      </w:r>
      <w:r>
        <w:br/>
      </w:r>
      <w:r>
        <w:rPr>
          <w:rFonts w:ascii="Times New Roman"/>
          <w:b/>
          <w:i w:val="false"/>
          <w:color w:val="000000"/>
        </w:rPr>
        <w:t>
Уважение дома и семьи</w:t>
      </w:r>
    </w:p>
    <w:p>
      <w:pPr>
        <w:spacing w:after="0"/>
        <w:ind w:left="0"/>
        <w:jc w:val="both"/>
      </w:pPr>
      <w:r>
        <w:rPr>
          <w:rFonts w:ascii="Times New Roman"/>
          <w:b w:val="false"/>
          <w:i w:val="false"/>
          <w:color w:val="000000"/>
          <w:sz w:val="28"/>
        </w:rPr>
        <w:t>      1. Государства-участники принимают эффективные и надлежащие меры для устранения дискриминации в отношении инвалидов во всех вопросах, касающихся брака, семьи, отцовства, материнства и личных отношений, наравне с другими, стремясь при этом обеспечить, чтобы:</w:t>
      </w:r>
      <w:r>
        <w:br/>
      </w:r>
      <w:r>
        <w:rPr>
          <w:rFonts w:ascii="Times New Roman"/>
          <w:b w:val="false"/>
          <w:i w:val="false"/>
          <w:color w:val="000000"/>
          <w:sz w:val="28"/>
        </w:rPr>
        <w:t>
      а) признавалось право всех инвалидов, достигших брачного возраста, вступать в брак и создавать семью на основе свободного и полного согласия брачующихся:</w:t>
      </w:r>
      <w:r>
        <w:br/>
      </w:r>
      <w:r>
        <w:rPr>
          <w:rFonts w:ascii="Times New Roman"/>
          <w:b w:val="false"/>
          <w:i w:val="false"/>
          <w:color w:val="000000"/>
          <w:sz w:val="28"/>
        </w:rPr>
        <w:t>
      b) признавались права инвалидов на свободное и ответственное принятие решений о числе детей и интервалах между их рождением и на доступ к соответствующей возрасту информаций и к просвещению в вопросах репродуктивного поведения и планирования семьи, а также предоставлялись средства позволяющие им осуществлять эти права;</w:t>
      </w:r>
      <w:r>
        <w:br/>
      </w:r>
      <w:r>
        <w:rPr>
          <w:rFonts w:ascii="Times New Roman"/>
          <w:b w:val="false"/>
          <w:i w:val="false"/>
          <w:color w:val="000000"/>
          <w:sz w:val="28"/>
        </w:rPr>
        <w:t>
      с) инвалиды, включая детей, наравне с другими сохраняли свою фертильность.</w:t>
      </w:r>
      <w:r>
        <w:br/>
      </w:r>
      <w:r>
        <w:rPr>
          <w:rFonts w:ascii="Times New Roman"/>
          <w:b w:val="false"/>
          <w:i w:val="false"/>
          <w:color w:val="000000"/>
          <w:sz w:val="28"/>
        </w:rPr>
        <w:t>
      2. Государства-участники обеспечивают права и обязанности инвалидов в отношении опекунства, попечительства, опеки, усыновления детей или аналогичных институтов, когда данные понятия присутствуют в национальном законодательстве; во всех случаях первостепенное значение имеют высшие интересы ребенка. Государства-участники оказывают инвалидам надлежащую помощь в выполнении ими своих обязанностей по воспитанию детей.</w:t>
      </w:r>
      <w:r>
        <w:br/>
      </w:r>
      <w:r>
        <w:rPr>
          <w:rFonts w:ascii="Times New Roman"/>
          <w:b w:val="false"/>
          <w:i w:val="false"/>
          <w:color w:val="000000"/>
          <w:sz w:val="28"/>
        </w:rPr>
        <w:t>
      3. Государства-участники обеспечивают, чтобы дети-инвалиды имели равные права в отношении семейной жизни. Для реализации этих прав и недопущения сокрытия детей-инвалидов, их оставления, уклонения от ухода за ними и их сегрегации государства-участники обязуются с самого начала снабжать детей-инвалидов и их семьи всесторонней информацией, услугами и поддержкой.</w:t>
      </w:r>
      <w:r>
        <w:br/>
      </w:r>
      <w:r>
        <w:rPr>
          <w:rFonts w:ascii="Times New Roman"/>
          <w:b w:val="false"/>
          <w:i w:val="false"/>
          <w:color w:val="000000"/>
          <w:sz w:val="28"/>
        </w:rPr>
        <w:t>
      4. Государства-участники обеспечивают, чтобы ребенок не разлучался со своими родителями против их воли, за исключением случаев, когда поднадзорные суду компетентные органы в соответствии с применимыми законами и процедурами определяют, что такое разлучение необходимо в высших интересах ребенка. Ни при каких обстоятельствах ребенок не может быть разлучен с родителями по причине инвалидности либо самого ребенка, либо одного или обоих родителей.</w:t>
      </w:r>
      <w:r>
        <w:br/>
      </w:r>
      <w:r>
        <w:rPr>
          <w:rFonts w:ascii="Times New Roman"/>
          <w:b w:val="false"/>
          <w:i w:val="false"/>
          <w:color w:val="000000"/>
          <w:sz w:val="28"/>
        </w:rPr>
        <w:t>
      5. Государства-участники обязуются в случае, когда ближайшие родственники не в состоянии обеспечить уход за ребенком-инвалидом, прилагать все усилия к тому, чтобы организовать альтернативный уход, за счет привлечения более дальних родственников, а при отсутствии такой возможности - за счет создания семейных условий для проживания ребенка в местном сообществе.</w:t>
      </w:r>
    </w:p>
    <w:p>
      <w:pPr>
        <w:spacing w:after="0"/>
        <w:ind w:left="0"/>
        <w:jc w:val="left"/>
      </w:pPr>
      <w:r>
        <w:rPr>
          <w:rFonts w:ascii="Times New Roman"/>
          <w:b/>
          <w:i w:val="false"/>
          <w:color w:val="000000"/>
        </w:rPr>
        <w:t xml:space="preserve"> Статья 24</w:t>
      </w:r>
      <w:r>
        <w:br/>
      </w:r>
      <w:r>
        <w:rPr>
          <w:rFonts w:ascii="Times New Roman"/>
          <w:b/>
          <w:i w:val="false"/>
          <w:color w:val="000000"/>
        </w:rPr>
        <w:t>
Образование</w:t>
      </w:r>
    </w:p>
    <w:p>
      <w:pPr>
        <w:spacing w:after="0"/>
        <w:ind w:left="0"/>
        <w:jc w:val="both"/>
      </w:pPr>
      <w:r>
        <w:rPr>
          <w:rFonts w:ascii="Times New Roman"/>
          <w:b w:val="false"/>
          <w:i w:val="false"/>
          <w:color w:val="000000"/>
          <w:sz w:val="28"/>
        </w:rPr>
        <w:t>      1.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стремясь при этом:</w:t>
      </w:r>
      <w:r>
        <w:br/>
      </w:r>
      <w:r>
        <w:rPr>
          <w:rFonts w:ascii="Times New Roman"/>
          <w:b w:val="false"/>
          <w:i w:val="false"/>
          <w:color w:val="000000"/>
          <w:sz w:val="28"/>
        </w:rPr>
        <w:t>
      a) к полному развитию человеческого потенциала, а также чувства достоинства и самоуважения и к усилению уважения прав человека, основных свобод и человеческого многообразия;</w:t>
      </w:r>
      <w:r>
        <w:br/>
      </w:r>
      <w:r>
        <w:rPr>
          <w:rFonts w:ascii="Times New Roman"/>
          <w:b w:val="false"/>
          <w:i w:val="false"/>
          <w:color w:val="000000"/>
          <w:sz w:val="28"/>
        </w:rPr>
        <w:t>
      b) к развитию личности, талантов и творчества инвалидов, а также их умственных и физических способностей в самом полном объеме;</w:t>
      </w:r>
      <w:r>
        <w:br/>
      </w:r>
      <w:r>
        <w:rPr>
          <w:rFonts w:ascii="Times New Roman"/>
          <w:b w:val="false"/>
          <w:i w:val="false"/>
          <w:color w:val="000000"/>
          <w:sz w:val="28"/>
        </w:rPr>
        <w:t>
      с) к наделению инвалидов возможностью эффективно участвовать в жизни свободного общества.</w:t>
      </w:r>
      <w:r>
        <w:br/>
      </w:r>
      <w:r>
        <w:rPr>
          <w:rFonts w:ascii="Times New Roman"/>
          <w:b w:val="false"/>
          <w:i w:val="false"/>
          <w:color w:val="000000"/>
          <w:sz w:val="28"/>
        </w:rPr>
        <w:t>
      2. При реализации этого права государства-участники обеспечивают, чтобы:</w:t>
      </w:r>
      <w:r>
        <w:br/>
      </w:r>
      <w:r>
        <w:rPr>
          <w:rFonts w:ascii="Times New Roman"/>
          <w:b w:val="false"/>
          <w:i w:val="false"/>
          <w:color w:val="000000"/>
          <w:sz w:val="28"/>
        </w:rPr>
        <w:t>
      а) инвалиды не исключались по причине инвалидности из системы общего образования, а дети-инвалиды - из системы бесплатного и обязательного начального образования или среднего образования;</w:t>
      </w:r>
      <w:r>
        <w:br/>
      </w:r>
      <w:r>
        <w:rPr>
          <w:rFonts w:ascii="Times New Roman"/>
          <w:b w:val="false"/>
          <w:i w:val="false"/>
          <w:color w:val="000000"/>
          <w:sz w:val="28"/>
        </w:rPr>
        <w:t>
      b) инвалиды имели наравне с другими доступ к инклюзивному, качественному и бесплатному начальному образованию и среднему образованию в местах своего проживания;</w:t>
      </w:r>
      <w:r>
        <w:br/>
      </w:r>
      <w:r>
        <w:rPr>
          <w:rFonts w:ascii="Times New Roman"/>
          <w:b w:val="false"/>
          <w:i w:val="false"/>
          <w:color w:val="000000"/>
          <w:sz w:val="28"/>
        </w:rPr>
        <w:t>
      с) обеспечивалось разумное приспособление, учитывающее индивидуальные потребности;</w:t>
      </w:r>
      <w:r>
        <w:br/>
      </w:r>
      <w:r>
        <w:rPr>
          <w:rFonts w:ascii="Times New Roman"/>
          <w:b w:val="false"/>
          <w:i w:val="false"/>
          <w:color w:val="000000"/>
          <w:sz w:val="28"/>
        </w:rPr>
        <w:t>
      d) инвалид получали внутри системы общего образования требуемую поддержку для облегчения их эффективного обучения;</w:t>
      </w:r>
      <w:r>
        <w:br/>
      </w:r>
      <w:r>
        <w:rPr>
          <w:rFonts w:ascii="Times New Roman"/>
          <w:b w:val="false"/>
          <w:i w:val="false"/>
          <w:color w:val="000000"/>
          <w:sz w:val="28"/>
        </w:rPr>
        <w:t>
      e) в обстановке, максимально способствующей освоению знаний и социальному развитию, сообразно с целью полной охваченности принимались эффективные меры по организации индивидуализированной поддержки.</w:t>
      </w:r>
      <w:r>
        <w:br/>
      </w:r>
      <w:r>
        <w:rPr>
          <w:rFonts w:ascii="Times New Roman"/>
          <w:b w:val="false"/>
          <w:i w:val="false"/>
          <w:color w:val="000000"/>
          <w:sz w:val="28"/>
        </w:rPr>
        <w:t>
      3. Государства-участники наделяют инвалидов возможностью осваивать жизненные и социализационные навыки, чтобы облегчить их полное и равное участие в процессе образования и в качестве членов местного сообщества. Государства-участники принимают в этом направлении надлежащие меры, в том числе:</w:t>
      </w:r>
      <w:r>
        <w:br/>
      </w:r>
      <w:r>
        <w:rPr>
          <w:rFonts w:ascii="Times New Roman"/>
          <w:b w:val="false"/>
          <w:i w:val="false"/>
          <w:color w:val="000000"/>
          <w:sz w:val="28"/>
        </w:rPr>
        <w:t>
      a) содействуют освоению азбуки Брайля, альтернативных шрифтов, усиливающих и альтернативных методов, способов и форматов общения, а также навыков ориентации и мобильности и способствуют поддержке со стороны сверстников и наставничеству;</w:t>
      </w:r>
      <w:r>
        <w:br/>
      </w:r>
      <w:r>
        <w:rPr>
          <w:rFonts w:ascii="Times New Roman"/>
          <w:b w:val="false"/>
          <w:i w:val="false"/>
          <w:color w:val="000000"/>
          <w:sz w:val="28"/>
        </w:rPr>
        <w:t>
      b) содействуют освоению жестового языка и поощрению языковой самобытности глухих;</w:t>
      </w:r>
      <w:r>
        <w:br/>
      </w:r>
      <w:r>
        <w:rPr>
          <w:rFonts w:ascii="Times New Roman"/>
          <w:b w:val="false"/>
          <w:i w:val="false"/>
          <w:color w:val="000000"/>
          <w:sz w:val="28"/>
        </w:rPr>
        <w:t>
      c) обеспечивают, чтобы обучение лиц, в частности детей, которые являются слепыми, глухими или слепоглухими, осуществлялось с помощью наиболее подходящих для индивида языков и методов и способов общения и в обстановке, которая максимальным образом способствует освоению знаний и социальному развитию.</w:t>
      </w:r>
      <w:r>
        <w:br/>
      </w:r>
      <w:r>
        <w:rPr>
          <w:rFonts w:ascii="Times New Roman"/>
          <w:b w:val="false"/>
          <w:i w:val="false"/>
          <w:color w:val="000000"/>
          <w:sz w:val="28"/>
        </w:rPr>
        <w:t>
      4. Чтобы содействовать обеспечению реализации этого права, государства-участники принимают надлежащие меры для привлечения на работу учителей, в том числе учителей-инвалидов, владеющих жестовым языком и/или азбукой Брайля, и для обучения специалистов и персонала, работающих на всех уровнях системы образования. Такое обучение охватывает просвещение в вопросах инвалидности и использование подходящих усиливающих и альтернативных методов, способов и форматов общения, учебных методик и материалов для оказания поддержки инвалидам.</w:t>
      </w:r>
      <w:r>
        <w:br/>
      </w:r>
      <w:r>
        <w:rPr>
          <w:rFonts w:ascii="Times New Roman"/>
          <w:b w:val="false"/>
          <w:i w:val="false"/>
          <w:color w:val="000000"/>
          <w:sz w:val="28"/>
        </w:rPr>
        <w:t>
      5. Государства-участники обеспечивают, чтобы инвалиды могли иметь доступ к общему высшему образованию, профессиональному обучению, образованию для взрослых и обучению в течение всей жизни без дискриминации и наравне с другими. С этой целью государства-участники обеспечивают, чтобы для инвалидов обеспечивалось разумное приспособление.</w:t>
      </w:r>
    </w:p>
    <w:p>
      <w:pPr>
        <w:spacing w:after="0"/>
        <w:ind w:left="0"/>
        <w:jc w:val="left"/>
      </w:pPr>
      <w:r>
        <w:rPr>
          <w:rFonts w:ascii="Times New Roman"/>
          <w:b/>
          <w:i w:val="false"/>
          <w:color w:val="000000"/>
        </w:rPr>
        <w:t xml:space="preserve"> Статья 25</w:t>
      </w:r>
      <w:r>
        <w:br/>
      </w:r>
      <w:r>
        <w:rPr>
          <w:rFonts w:ascii="Times New Roman"/>
          <w:b/>
          <w:i w:val="false"/>
          <w:color w:val="000000"/>
        </w:rPr>
        <w:t>
Здоровье</w:t>
      </w:r>
    </w:p>
    <w:p>
      <w:pPr>
        <w:spacing w:after="0"/>
        <w:ind w:left="0"/>
        <w:jc w:val="both"/>
      </w:pPr>
      <w:r>
        <w:rPr>
          <w:rFonts w:ascii="Times New Roman"/>
          <w:b w:val="false"/>
          <w:i w:val="false"/>
          <w:color w:val="000000"/>
          <w:sz w:val="28"/>
        </w:rPr>
        <w:t>      Государства-участники признают, что инвалиды имеют право на наивысший достижимый уровень здоровья без дискриминации по признаку инвалидности. Государства-участники принимают все надлежащие меры для обеспечения доступа инвалидов к услугам в сфере здравоохранения, учитывающим гендерную специфику, в том числе к реабилитации по состоянию здоровья. В частности, государства-участники:</w:t>
      </w:r>
      <w:r>
        <w:br/>
      </w:r>
      <w:r>
        <w:rPr>
          <w:rFonts w:ascii="Times New Roman"/>
          <w:b w:val="false"/>
          <w:i w:val="false"/>
          <w:color w:val="000000"/>
          <w:sz w:val="28"/>
        </w:rPr>
        <w:t>
      a) обеспечивают инвалидам тот же набор, качество и уровень бесплатных или недорогих услуг и программ по охране здоровья, что и другим лицам, в том числе в области сексуального и репродуктивного здоровья и по линии предлагаемых населению государственных программ здравоохранения;</w:t>
      </w:r>
      <w:r>
        <w:br/>
      </w:r>
      <w:r>
        <w:rPr>
          <w:rFonts w:ascii="Times New Roman"/>
          <w:b w:val="false"/>
          <w:i w:val="false"/>
          <w:color w:val="000000"/>
          <w:sz w:val="28"/>
        </w:rPr>
        <w:t>
      b) предоставляют те услуги в сфере здравоохранения, которые необходимы инвалидам непосредственно по причине их инвалидности, включая раннюю диагностику, а в подходящих случаях — коррекцию и услуги, призванные свести к минимуму и предотвратить дальнейшее возникновение инвалидности, в том числе среди детей и пожилых;</w:t>
      </w:r>
      <w:r>
        <w:br/>
      </w:r>
      <w:r>
        <w:rPr>
          <w:rFonts w:ascii="Times New Roman"/>
          <w:b w:val="false"/>
          <w:i w:val="false"/>
          <w:color w:val="000000"/>
          <w:sz w:val="28"/>
        </w:rPr>
        <w:t>
      c) организуют эти услуги в сфере здравоохранения как можно ближе к местам непосредственного проживания этих людей, в том числе в сельских районах;</w:t>
      </w:r>
      <w:r>
        <w:br/>
      </w:r>
      <w:r>
        <w:rPr>
          <w:rFonts w:ascii="Times New Roman"/>
          <w:b w:val="false"/>
          <w:i w:val="false"/>
          <w:color w:val="000000"/>
          <w:sz w:val="28"/>
        </w:rPr>
        <w:t>
      d) требуют, чтобы специалисты здравоохранения предоставляли инвалидам услуги того же качества, что и другим лицам, в том числе на основе свободного и информированного согласия посредством, среди прочего, повышения осведомленности о правах человека, достоинстве, самостоятельности и нуждах инвалидов за счет обучения и принятия этических стандартов для государственного и частного здравоохранения;</w:t>
      </w:r>
      <w:r>
        <w:br/>
      </w:r>
      <w:r>
        <w:rPr>
          <w:rFonts w:ascii="Times New Roman"/>
          <w:b w:val="false"/>
          <w:i w:val="false"/>
          <w:color w:val="000000"/>
          <w:sz w:val="28"/>
        </w:rPr>
        <w:t>
      e) запрещают дискриминацию в отношении инвалидов при предоставлении медицинского страхования и страхования жизни, если последнее разрешено национальным правом, и предусматривают, что оно предоставляется на справедливой и разумной основе;</w:t>
      </w:r>
      <w:r>
        <w:br/>
      </w:r>
      <w:r>
        <w:rPr>
          <w:rFonts w:ascii="Times New Roman"/>
          <w:b w:val="false"/>
          <w:i w:val="false"/>
          <w:color w:val="000000"/>
          <w:sz w:val="28"/>
        </w:rPr>
        <w:t>
      f) не допускают дискриминационного отказа в здравоохранении или услугах в этой области либо получении пищи или жидкостей по причине инвалидности.</w:t>
      </w:r>
    </w:p>
    <w:p>
      <w:pPr>
        <w:spacing w:after="0"/>
        <w:ind w:left="0"/>
        <w:jc w:val="left"/>
      </w:pPr>
      <w:r>
        <w:rPr>
          <w:rFonts w:ascii="Times New Roman"/>
          <w:b/>
          <w:i w:val="false"/>
          <w:color w:val="000000"/>
        </w:rPr>
        <w:t xml:space="preserve"> Статья 26</w:t>
      </w:r>
      <w:r>
        <w:br/>
      </w:r>
      <w:r>
        <w:rPr>
          <w:rFonts w:ascii="Times New Roman"/>
          <w:b/>
          <w:i w:val="false"/>
          <w:color w:val="000000"/>
        </w:rPr>
        <w:t>
Абилитация н реабилитация</w:t>
      </w:r>
    </w:p>
    <w:p>
      <w:pPr>
        <w:spacing w:after="0"/>
        <w:ind w:left="0"/>
        <w:jc w:val="both"/>
      </w:pPr>
      <w:r>
        <w:rPr>
          <w:rFonts w:ascii="Times New Roman"/>
          <w:b w:val="false"/>
          <w:i w:val="false"/>
          <w:color w:val="000000"/>
          <w:sz w:val="28"/>
        </w:rPr>
        <w:t>      1. Государства-участники принимают, в том числе при поддержке со стороны других инвалидов, эффективные и надлежащие меры к тому, чтобы наделить инвалидов возможностью для достижения и сохранения максимальной независимости, полных физических, умственных, социальных и профессиональных способностей и полного включения и вовлечения во все аспекты жизни. С этой целью государства-участники организуют, укрепляют и расширяют комплексные абилитационные и реабилитационные услуги и программы, особенно в сфере здравоохранения, занятости, образования и социального обслуживания, таким образом, чтобы эти услуги и программы:</w:t>
      </w:r>
      <w:r>
        <w:br/>
      </w:r>
      <w:r>
        <w:rPr>
          <w:rFonts w:ascii="Times New Roman"/>
          <w:b w:val="false"/>
          <w:i w:val="false"/>
          <w:color w:val="000000"/>
          <w:sz w:val="28"/>
        </w:rPr>
        <w:t>
      a) начинали реализовываться как можно раньше и были основаны на многопрофильной оценке нужд и сильных сторон индивида;</w:t>
      </w:r>
      <w:r>
        <w:br/>
      </w:r>
      <w:r>
        <w:rPr>
          <w:rFonts w:ascii="Times New Roman"/>
          <w:b w:val="false"/>
          <w:i w:val="false"/>
          <w:color w:val="000000"/>
          <w:sz w:val="28"/>
        </w:rPr>
        <w:t>
      b) способствовали вовлечению и включению в местное сообщество и во все аспекты жизни общества, имели добровольный характер и были доступны для инвалидов как можно ближе к местам их непосредственного проживания, в том числе в сельских районах.</w:t>
      </w:r>
      <w:r>
        <w:br/>
      </w:r>
      <w:r>
        <w:rPr>
          <w:rFonts w:ascii="Times New Roman"/>
          <w:b w:val="false"/>
          <w:i w:val="false"/>
          <w:color w:val="000000"/>
          <w:sz w:val="28"/>
        </w:rPr>
        <w:t>
      2. Государства-участники поощряют развитие начального и последующего обучения специалистов и персонала, работающих в сфере абилитационных и реабилитационных услуг.</w:t>
      </w:r>
      <w:r>
        <w:br/>
      </w:r>
      <w:r>
        <w:rPr>
          <w:rFonts w:ascii="Times New Roman"/>
          <w:b w:val="false"/>
          <w:i w:val="false"/>
          <w:color w:val="000000"/>
          <w:sz w:val="28"/>
        </w:rPr>
        <w:t>
      3. Государства-участники поощряют наличие, знание и использование относящихся к абилитации и реабилитации ассистивных устройств и технологий, предназначенных для инвалидов.</w:t>
      </w:r>
    </w:p>
    <w:p>
      <w:pPr>
        <w:spacing w:after="0"/>
        <w:ind w:left="0"/>
        <w:jc w:val="left"/>
      </w:pPr>
      <w:r>
        <w:rPr>
          <w:rFonts w:ascii="Times New Roman"/>
          <w:b/>
          <w:i w:val="false"/>
          <w:color w:val="000000"/>
        </w:rPr>
        <w:t xml:space="preserve"> Статья 27</w:t>
      </w:r>
      <w:r>
        <w:br/>
      </w:r>
      <w:r>
        <w:rPr>
          <w:rFonts w:ascii="Times New Roman"/>
          <w:b/>
          <w:i w:val="false"/>
          <w:color w:val="000000"/>
        </w:rPr>
        <w:t>
Труд и занятость</w:t>
      </w:r>
    </w:p>
    <w:p>
      <w:pPr>
        <w:spacing w:after="0"/>
        <w:ind w:left="0"/>
        <w:jc w:val="both"/>
      </w:pPr>
      <w:r>
        <w:rPr>
          <w:rFonts w:ascii="Times New Roman"/>
          <w:b w:val="false"/>
          <w:i w:val="false"/>
          <w:color w:val="000000"/>
          <w:sz w:val="28"/>
        </w:rPr>
        <w:t>      1. Государства-участники признают право инвалидов на труд наравне с другими; оно включает право на получение возможности зарабатывать себе на жизнь трудом, который инвалид свободно выбрал или на который он свободно согласился, в условиях, когда рынок труда и производственная среда являются открытыми, инклюзивными доступными для инвалидов. Государства-участники обеспечивают и поощряют реализацию права на труд, в том числе теми лицами, которые получают инвалидность во время трудовой деятельности, путем принятия, в том числе в законодательном порядке, надлежащих мер, направленных, в частности, на следующее:</w:t>
      </w:r>
      <w:r>
        <w:br/>
      </w:r>
      <w:r>
        <w:rPr>
          <w:rFonts w:ascii="Times New Roman"/>
          <w:b w:val="false"/>
          <w:i w:val="false"/>
          <w:color w:val="000000"/>
          <w:sz w:val="28"/>
        </w:rPr>
        <w:t>
      a) запрещение дискриминации по признаку инвалидности в отношении всех вопросов, касающихся всех форм занятости, включая условия приема на работу, найма и занятости, сохранения работы, продвижения по службе и безопасных и здоровых условий труда;</w:t>
      </w:r>
      <w:r>
        <w:br/>
      </w:r>
      <w:r>
        <w:rPr>
          <w:rFonts w:ascii="Times New Roman"/>
          <w:b w:val="false"/>
          <w:i w:val="false"/>
          <w:color w:val="000000"/>
          <w:sz w:val="28"/>
        </w:rPr>
        <w:t>
      b) защита прав инвалидов наравне с другими на справедливые и благоприятные условия труда, включая равные возможности и равное вознаграждение за труд равной ценности, безопасные и здоровые условия труда, включая защиту от домогательств, и удовлетворение жалоб;</w:t>
      </w:r>
      <w:r>
        <w:br/>
      </w:r>
      <w:r>
        <w:rPr>
          <w:rFonts w:ascii="Times New Roman"/>
          <w:b w:val="false"/>
          <w:i w:val="false"/>
          <w:color w:val="000000"/>
          <w:sz w:val="28"/>
        </w:rPr>
        <w:t>
      c) обеспечение того, чтобы инвалиды могли осуществлять свои трудовые и профсоюзные права наравне с другими;</w:t>
      </w:r>
      <w:r>
        <w:br/>
      </w:r>
      <w:r>
        <w:rPr>
          <w:rFonts w:ascii="Times New Roman"/>
          <w:b w:val="false"/>
          <w:i w:val="false"/>
          <w:color w:val="000000"/>
          <w:sz w:val="28"/>
        </w:rPr>
        <w:t>
      d) наделение инвалидов возможностью эффективного доступа к общим программам технической и профессиональной ориентации, службам трудоустройства и профессиональному и непрерывному обучению;</w:t>
      </w:r>
      <w:r>
        <w:br/>
      </w:r>
      <w:r>
        <w:rPr>
          <w:rFonts w:ascii="Times New Roman"/>
          <w:b w:val="false"/>
          <w:i w:val="false"/>
          <w:color w:val="000000"/>
          <w:sz w:val="28"/>
        </w:rPr>
        <w:t>
      e) расширение на рынке труда возможностей для трудоустройства инвалидов и их продвижения по службе, а также оказание помощи в поиске, получении, сохранении и возобновлении работы;</w:t>
      </w:r>
      <w:r>
        <w:br/>
      </w:r>
      <w:r>
        <w:rPr>
          <w:rFonts w:ascii="Times New Roman"/>
          <w:b w:val="false"/>
          <w:i w:val="false"/>
          <w:color w:val="000000"/>
          <w:sz w:val="28"/>
        </w:rPr>
        <w:t>
      f) расширение возможностей для индивидуальной трудовой деятельности, предпринимательства, развития кооперативов и организации собственного дела;</w:t>
      </w:r>
      <w:r>
        <w:br/>
      </w:r>
      <w:r>
        <w:rPr>
          <w:rFonts w:ascii="Times New Roman"/>
          <w:b w:val="false"/>
          <w:i w:val="false"/>
          <w:color w:val="000000"/>
          <w:sz w:val="28"/>
        </w:rPr>
        <w:t>
      g) наем инвалидов в государственном секторе;</w:t>
      </w:r>
      <w:r>
        <w:br/>
      </w:r>
      <w:r>
        <w:rPr>
          <w:rFonts w:ascii="Times New Roman"/>
          <w:b w:val="false"/>
          <w:i w:val="false"/>
          <w:color w:val="000000"/>
          <w:sz w:val="28"/>
        </w:rPr>
        <w:t>
      h) стимулирование найма инвалидов в частном секторе с помощью надлежащих стратегий и мер, которые могут включать программы позитивных действий, стимулы и другие меры;</w:t>
      </w:r>
      <w:r>
        <w:br/>
      </w:r>
      <w:r>
        <w:rPr>
          <w:rFonts w:ascii="Times New Roman"/>
          <w:b w:val="false"/>
          <w:i w:val="false"/>
          <w:color w:val="000000"/>
          <w:sz w:val="28"/>
        </w:rPr>
        <w:t>
      i) обеспечение инвалидам разумного приспособления рабочего места;</w:t>
      </w:r>
      <w:r>
        <w:br/>
      </w:r>
      <w:r>
        <w:rPr>
          <w:rFonts w:ascii="Times New Roman"/>
          <w:b w:val="false"/>
          <w:i w:val="false"/>
          <w:color w:val="000000"/>
          <w:sz w:val="28"/>
        </w:rPr>
        <w:t>
      j) поощрение приобретения инвалидами опыта работы в условиях открытого рынка труда;</w:t>
      </w:r>
      <w:r>
        <w:br/>
      </w:r>
      <w:r>
        <w:rPr>
          <w:rFonts w:ascii="Times New Roman"/>
          <w:b w:val="false"/>
          <w:i w:val="false"/>
          <w:color w:val="000000"/>
          <w:sz w:val="28"/>
        </w:rPr>
        <w:t>
      к) поощрение программ профессиональной и квалификационной реабилитации, сохранения рабочих мест и возвращения на работу для инвалидов.</w:t>
      </w:r>
      <w:r>
        <w:br/>
      </w:r>
      <w:r>
        <w:rPr>
          <w:rFonts w:ascii="Times New Roman"/>
          <w:b w:val="false"/>
          <w:i w:val="false"/>
          <w:color w:val="000000"/>
          <w:sz w:val="28"/>
        </w:rPr>
        <w:t>
      2. Государства-участники обеспечивают, чтобы инвалиды не содержались в рабстве или в подневольном состоявши и были защищены наравне с другими от принудительного или обязательного труда.</w:t>
      </w:r>
    </w:p>
    <w:p>
      <w:pPr>
        <w:spacing w:after="0"/>
        <w:ind w:left="0"/>
        <w:jc w:val="left"/>
      </w:pPr>
      <w:r>
        <w:rPr>
          <w:rFonts w:ascii="Times New Roman"/>
          <w:b/>
          <w:i w:val="false"/>
          <w:color w:val="000000"/>
        </w:rPr>
        <w:t xml:space="preserve"> Статья 28</w:t>
      </w:r>
      <w:r>
        <w:br/>
      </w:r>
      <w:r>
        <w:rPr>
          <w:rFonts w:ascii="Times New Roman"/>
          <w:b/>
          <w:i w:val="false"/>
          <w:color w:val="000000"/>
        </w:rPr>
        <w:t>
Достаточный жизненный уровень и социальная защита</w:t>
      </w:r>
    </w:p>
    <w:p>
      <w:pPr>
        <w:spacing w:after="0"/>
        <w:ind w:left="0"/>
        <w:jc w:val="both"/>
      </w:pPr>
      <w:r>
        <w:rPr>
          <w:rFonts w:ascii="Times New Roman"/>
          <w:b w:val="false"/>
          <w:i w:val="false"/>
          <w:color w:val="000000"/>
          <w:sz w:val="28"/>
        </w:rPr>
        <w:t>      1. Государства-участники признают право инвалидов на достаточный жизненный уровень для них самих и их семей, включающий достаточное питание, одежду и жилище, и на непрерывное улучшение условий жизни и принимают надлежащие меры к обеспечению и поощрению реализации этого права без дискриминации по признаку инвалидности.</w:t>
      </w:r>
      <w:r>
        <w:br/>
      </w:r>
      <w:r>
        <w:rPr>
          <w:rFonts w:ascii="Times New Roman"/>
          <w:b w:val="false"/>
          <w:i w:val="false"/>
          <w:color w:val="000000"/>
          <w:sz w:val="28"/>
        </w:rPr>
        <w:t>
      2. Государства-участники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этого права, включая меры:</w:t>
      </w:r>
      <w:r>
        <w:br/>
      </w:r>
      <w:r>
        <w:rPr>
          <w:rFonts w:ascii="Times New Roman"/>
          <w:b w:val="false"/>
          <w:i w:val="false"/>
          <w:color w:val="000000"/>
          <w:sz w:val="28"/>
        </w:rPr>
        <w:t>
      a) по обеспечению инвалидам равного доступа к получению чистой воды и по обеспечению доступа надлежащим и недорогим услугам, устройствам и другой помощи для удовлетворения нужд, связанных с инвалидностью;</w:t>
      </w:r>
      <w:r>
        <w:br/>
      </w:r>
      <w:r>
        <w:rPr>
          <w:rFonts w:ascii="Times New Roman"/>
          <w:b w:val="false"/>
          <w:i w:val="false"/>
          <w:color w:val="000000"/>
          <w:sz w:val="28"/>
        </w:rPr>
        <w:t>
      b) по обеспечению инвалидам, в частности женщинам, девочкам и пожилым лицам с инвалидностью, доступа к программам социальной защиты и программам сокращения масштабов нищеты;</w:t>
      </w:r>
      <w:r>
        <w:br/>
      </w:r>
      <w:r>
        <w:rPr>
          <w:rFonts w:ascii="Times New Roman"/>
          <w:b w:val="false"/>
          <w:i w:val="false"/>
          <w:color w:val="000000"/>
          <w:sz w:val="28"/>
        </w:rPr>
        <w:t>
      с) по обеспечению инвалидам и их семьям, живущим в условиях нищеты, доступа к помощи со стороны государства с целью покрытия связанных с инвалидностью расходов, включая надлежащее обучение, консультирование, финансовую помощь и временный патронажный уход;</w:t>
      </w:r>
      <w:r>
        <w:br/>
      </w:r>
      <w:r>
        <w:rPr>
          <w:rFonts w:ascii="Times New Roman"/>
          <w:b w:val="false"/>
          <w:i w:val="false"/>
          <w:color w:val="000000"/>
          <w:sz w:val="28"/>
        </w:rPr>
        <w:t>
      d) по обеспечению инвалидам доступа к программам государственного жилья;</w:t>
      </w:r>
      <w:r>
        <w:br/>
      </w:r>
      <w:r>
        <w:rPr>
          <w:rFonts w:ascii="Times New Roman"/>
          <w:b w:val="false"/>
          <w:i w:val="false"/>
          <w:color w:val="000000"/>
          <w:sz w:val="28"/>
        </w:rPr>
        <w:t>
      e) по обеспечению инвалидам доступа к пенсионным пособиям и программам.</w:t>
      </w:r>
    </w:p>
    <w:p>
      <w:pPr>
        <w:spacing w:after="0"/>
        <w:ind w:left="0"/>
        <w:jc w:val="left"/>
      </w:pPr>
      <w:r>
        <w:rPr>
          <w:rFonts w:ascii="Times New Roman"/>
          <w:b/>
          <w:i w:val="false"/>
          <w:color w:val="000000"/>
        </w:rPr>
        <w:t xml:space="preserve"> Статья 29</w:t>
      </w:r>
      <w:r>
        <w:br/>
      </w:r>
      <w:r>
        <w:rPr>
          <w:rFonts w:ascii="Times New Roman"/>
          <w:b/>
          <w:i w:val="false"/>
          <w:color w:val="000000"/>
        </w:rPr>
        <w:t>
Участие в политической и общественной жизни</w:t>
      </w:r>
    </w:p>
    <w:p>
      <w:pPr>
        <w:spacing w:after="0"/>
        <w:ind w:left="0"/>
        <w:jc w:val="both"/>
      </w:pPr>
      <w:r>
        <w:rPr>
          <w:rFonts w:ascii="Times New Roman"/>
          <w:b w:val="false"/>
          <w:i w:val="false"/>
          <w:color w:val="000000"/>
          <w:sz w:val="28"/>
        </w:rPr>
        <w:t>      Государства-участники гарантируют инвалидам политические права и возможность пользоваться ими наравне с другими и обязуются:</w:t>
      </w:r>
      <w:r>
        <w:br/>
      </w:r>
      <w:r>
        <w:rPr>
          <w:rFonts w:ascii="Times New Roman"/>
          <w:b w:val="false"/>
          <w:i w:val="false"/>
          <w:color w:val="000000"/>
          <w:sz w:val="28"/>
        </w:rPr>
        <w:t>
      а) обеспечивать, чтобы инвалиды могли эффективно и всесторонне участвовать, прямо или через свободно выбранных представителей, в политической и общественной жизни наравне с другими, в том числе имели право и возможность голосовать и быть избранными, в частности посредством:</w:t>
      </w:r>
      <w:r>
        <w:br/>
      </w:r>
      <w:r>
        <w:rPr>
          <w:rFonts w:ascii="Times New Roman"/>
          <w:b w:val="false"/>
          <w:i w:val="false"/>
          <w:color w:val="000000"/>
          <w:sz w:val="28"/>
        </w:rPr>
        <w:t>
      i) обеспечения того, чтобы процедуры, помещения и материалы для голосования были подходящими, доступными и легкими для понимания и использования;</w:t>
      </w:r>
      <w:r>
        <w:br/>
      </w:r>
      <w:r>
        <w:rPr>
          <w:rFonts w:ascii="Times New Roman"/>
          <w:b w:val="false"/>
          <w:i w:val="false"/>
          <w:color w:val="000000"/>
          <w:sz w:val="28"/>
        </w:rPr>
        <w:t>
      ii)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 на фактическое занятие должностей и выполнение всех публичных функций на всех уровнях государственной власти — при содействии использованию ассистивных и новых технологий, где это уместно;</w:t>
      </w:r>
      <w:r>
        <w:br/>
      </w:r>
      <w:r>
        <w:rPr>
          <w:rFonts w:ascii="Times New Roman"/>
          <w:b w:val="false"/>
          <w:i w:val="false"/>
          <w:color w:val="000000"/>
          <w:sz w:val="28"/>
        </w:rPr>
        <w:t>
      iii) гарантирования свободного волеизъявления инвалидов как избирателей и с этой целью — удовлетворения, когда это необходимо, их просьб об оказании им каким-либо лицом по их выбору помощи с голосованием;</w:t>
      </w:r>
      <w:r>
        <w:br/>
      </w:r>
      <w:r>
        <w:rPr>
          <w:rFonts w:ascii="Times New Roman"/>
          <w:b w:val="false"/>
          <w:i w:val="false"/>
          <w:color w:val="000000"/>
          <w:sz w:val="28"/>
        </w:rPr>
        <w:t>
      b) активно способствовать созданию обстановки, в которой инвалиды могли бы эффективно и всесторонне участвовать в управлении государственными делами без дискриминации и наравне с другими, и поощрять их участие в государственных делах, включая:</w:t>
      </w:r>
      <w:r>
        <w:br/>
      </w:r>
      <w:r>
        <w:rPr>
          <w:rFonts w:ascii="Times New Roman"/>
          <w:b w:val="false"/>
          <w:i w:val="false"/>
          <w:color w:val="000000"/>
          <w:sz w:val="28"/>
        </w:rPr>
        <w:t>
      i) участие в неправительственных организациях и объединениях, работа которых связана с государственной и политической жизнью страны, в том числе в деятельности политических партий и руководстве ими;</w:t>
      </w:r>
      <w:r>
        <w:br/>
      </w:r>
      <w:r>
        <w:rPr>
          <w:rFonts w:ascii="Times New Roman"/>
          <w:b w:val="false"/>
          <w:i w:val="false"/>
          <w:color w:val="000000"/>
          <w:sz w:val="28"/>
        </w:rPr>
        <w:t>
      ii) создание организаций инвалидов и вступление в них с тем, чтобы представлять инвалидов на международном, национальном, региональном и местном уровнях.</w:t>
      </w:r>
    </w:p>
    <w:p>
      <w:pPr>
        <w:spacing w:after="0"/>
        <w:ind w:left="0"/>
        <w:jc w:val="left"/>
      </w:pPr>
      <w:r>
        <w:rPr>
          <w:rFonts w:ascii="Times New Roman"/>
          <w:b/>
          <w:i w:val="false"/>
          <w:color w:val="000000"/>
        </w:rPr>
        <w:t xml:space="preserve"> Статья 30</w:t>
      </w:r>
      <w:r>
        <w:br/>
      </w:r>
      <w:r>
        <w:rPr>
          <w:rFonts w:ascii="Times New Roman"/>
          <w:b/>
          <w:i w:val="false"/>
          <w:color w:val="000000"/>
        </w:rPr>
        <w:t>
Участие в культурной жизни, проведении досуга и отдыха и</w:t>
      </w:r>
      <w:r>
        <w:br/>
      </w:r>
      <w:r>
        <w:rPr>
          <w:rFonts w:ascii="Times New Roman"/>
          <w:b/>
          <w:i w:val="false"/>
          <w:color w:val="000000"/>
        </w:rPr>
        <w:t>
занятии спортом</w:t>
      </w:r>
    </w:p>
    <w:p>
      <w:pPr>
        <w:spacing w:after="0"/>
        <w:ind w:left="0"/>
        <w:jc w:val="both"/>
      </w:pPr>
      <w:r>
        <w:rPr>
          <w:rFonts w:ascii="Times New Roman"/>
          <w:b w:val="false"/>
          <w:i w:val="false"/>
          <w:color w:val="000000"/>
          <w:sz w:val="28"/>
        </w:rPr>
        <w:t>      1. Государства-участники признают право инвалидов участвовать наравне с другими в культурной жизни и принимают все надлежащие меры для обеспечения того, чтобы инвалиды:</w:t>
      </w:r>
      <w:r>
        <w:br/>
      </w:r>
      <w:r>
        <w:rPr>
          <w:rFonts w:ascii="Times New Roman"/>
          <w:b w:val="false"/>
          <w:i w:val="false"/>
          <w:color w:val="000000"/>
          <w:sz w:val="28"/>
        </w:rPr>
        <w:t>
      a) имели доступ к произведениям культуры в доступных форматах;</w:t>
      </w:r>
      <w:r>
        <w:br/>
      </w:r>
      <w:r>
        <w:rPr>
          <w:rFonts w:ascii="Times New Roman"/>
          <w:b w:val="false"/>
          <w:i w:val="false"/>
          <w:color w:val="000000"/>
          <w:sz w:val="28"/>
        </w:rPr>
        <w:t>
      b) имели доступ к телевизионным программам, фильмам, театру и другим культурным мероприятиям в доступных форматах;</w:t>
      </w:r>
      <w:r>
        <w:br/>
      </w:r>
      <w:r>
        <w:rPr>
          <w:rFonts w:ascii="Times New Roman"/>
          <w:b w:val="false"/>
          <w:i w:val="false"/>
          <w:color w:val="000000"/>
          <w:sz w:val="28"/>
        </w:rPr>
        <w:t>
      c) имели доступ к таким местам культурных мероприятий или услуг, как театры, музеи, 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r>
        <w:br/>
      </w:r>
      <w:r>
        <w:rPr>
          <w:rFonts w:ascii="Times New Roman"/>
          <w:b w:val="false"/>
          <w:i w:val="false"/>
          <w:color w:val="000000"/>
          <w:sz w:val="28"/>
        </w:rPr>
        <w:t>
      2. Государства-участники принимают надлежащие меры к тому, чтобы наделить инвалидов возможностью развивать и использовать свой творческий, художественный и интеллектуальный потенциал — не только для своего блага, но и ради обогащения всего общества.</w:t>
      </w:r>
      <w:r>
        <w:br/>
      </w:r>
      <w:r>
        <w:rPr>
          <w:rFonts w:ascii="Times New Roman"/>
          <w:b w:val="false"/>
          <w:i w:val="false"/>
          <w:color w:val="000000"/>
          <w:sz w:val="28"/>
        </w:rPr>
        <w:t>
      3. Государства-участники предпринимают в соответствии с международным правом все надлежащие шаги для обеспечения того,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w:t>
      </w:r>
      <w:r>
        <w:br/>
      </w:r>
      <w:r>
        <w:rPr>
          <w:rFonts w:ascii="Times New Roman"/>
          <w:b w:val="false"/>
          <w:i w:val="false"/>
          <w:color w:val="000000"/>
          <w:sz w:val="28"/>
        </w:rPr>
        <w:t>
      4. Инвалиды имеют право наравне с другими на признание и поддержку их особой культурной и языковой самобытности, включая жестовые языки и культуру глухих.</w:t>
      </w:r>
      <w:r>
        <w:br/>
      </w:r>
      <w:r>
        <w:rPr>
          <w:rFonts w:ascii="Times New Roman"/>
          <w:b w:val="false"/>
          <w:i w:val="false"/>
          <w:color w:val="000000"/>
          <w:sz w:val="28"/>
        </w:rPr>
        <w:t>
      5. Чтобы наделить инвалидов возможностью участвовать наравне с другими в проведении досуга и отдыха и в спортивных мероприятиях, государства-участники принимают надлежащие меры:</w:t>
      </w:r>
      <w:r>
        <w:br/>
      </w:r>
      <w:r>
        <w:rPr>
          <w:rFonts w:ascii="Times New Roman"/>
          <w:b w:val="false"/>
          <w:i w:val="false"/>
          <w:color w:val="000000"/>
          <w:sz w:val="28"/>
        </w:rPr>
        <w:t>
      a) для поощрения и пропаганды как можно более полного участия инвалидов в общепрофильных спортивных мероприятиях на всех уровнях;</w:t>
      </w:r>
      <w:r>
        <w:br/>
      </w:r>
      <w:r>
        <w:rPr>
          <w:rFonts w:ascii="Times New Roman"/>
          <w:b w:val="false"/>
          <w:i w:val="false"/>
          <w:color w:val="000000"/>
          <w:sz w:val="28"/>
        </w:rPr>
        <w:t>
      b) для обеспечения того, чтобы инвалиды имели возможность организовывать спортивные и досуговые мероприятия специально для инвалидов, развивать их и участвовать в них, и для содействия в этой связи тому, чтобы им наравне с другими предоставлялись надлежащие обучение, подготовка и ресурсы;</w:t>
      </w:r>
      <w:r>
        <w:br/>
      </w:r>
      <w:r>
        <w:rPr>
          <w:rFonts w:ascii="Times New Roman"/>
          <w:b w:val="false"/>
          <w:i w:val="false"/>
          <w:color w:val="000000"/>
          <w:sz w:val="28"/>
        </w:rPr>
        <w:t>
      c) для обеспечения того, чтобы инвалиды имели доступ к спортивным, рекреационным и туристическим объектам;</w:t>
      </w:r>
      <w:r>
        <w:br/>
      </w:r>
      <w:r>
        <w:rPr>
          <w:rFonts w:ascii="Times New Roman"/>
          <w:b w:val="false"/>
          <w:i w:val="false"/>
          <w:color w:val="000000"/>
          <w:sz w:val="28"/>
        </w:rPr>
        <w:t>
      d) для обеспечения того, чтобы дети-инвалиды имели равный с другими детьми доступ к участию в играх, в проведении досуга и отдыха и в спортивных мероприятиях, включая мероприятия в рамках школьной системы;</w:t>
      </w:r>
      <w:r>
        <w:br/>
      </w:r>
      <w:r>
        <w:rPr>
          <w:rFonts w:ascii="Times New Roman"/>
          <w:b w:val="false"/>
          <w:i w:val="false"/>
          <w:color w:val="000000"/>
          <w:sz w:val="28"/>
        </w:rPr>
        <w:t>
      e) для обеспечения того, чтобы инвалиды имели доступ к услугам тех, кто занимается организацией досуга, туризма, отдыха и спортивных мероприятий.</w:t>
      </w:r>
    </w:p>
    <w:p>
      <w:pPr>
        <w:spacing w:after="0"/>
        <w:ind w:left="0"/>
        <w:jc w:val="left"/>
      </w:pPr>
      <w:r>
        <w:rPr>
          <w:rFonts w:ascii="Times New Roman"/>
          <w:b/>
          <w:i w:val="false"/>
          <w:color w:val="000000"/>
        </w:rPr>
        <w:t xml:space="preserve"> Статья 31</w:t>
      </w:r>
      <w:r>
        <w:br/>
      </w:r>
      <w:r>
        <w:rPr>
          <w:rFonts w:ascii="Times New Roman"/>
          <w:b/>
          <w:i w:val="false"/>
          <w:color w:val="000000"/>
        </w:rPr>
        <w:t>
Статистика и сбор данных</w:t>
      </w:r>
    </w:p>
    <w:p>
      <w:pPr>
        <w:spacing w:after="0"/>
        <w:ind w:left="0"/>
        <w:jc w:val="both"/>
      </w:pPr>
      <w:r>
        <w:rPr>
          <w:rFonts w:ascii="Times New Roman"/>
          <w:b w:val="false"/>
          <w:i w:val="false"/>
          <w:color w:val="000000"/>
          <w:sz w:val="28"/>
        </w:rPr>
        <w:t>      1. Государства-участники обязуются производить сбор надлежащей информации, включая статистические и исследовательские данные, позволяющей им разрабатывать и осуществлять стратегии в целях выполнения настоящей Конвенции. В процессе сбора и хранения этой информации надлежит:</w:t>
      </w:r>
      <w:r>
        <w:br/>
      </w:r>
      <w:r>
        <w:rPr>
          <w:rFonts w:ascii="Times New Roman"/>
          <w:b w:val="false"/>
          <w:i w:val="false"/>
          <w:color w:val="000000"/>
          <w:sz w:val="28"/>
        </w:rPr>
        <w:t>
      а) соблюдать юридически установленные гарантии, включая законодательство о защите данных, чтобы обеспечить конфиденциальность и неприкосновенность частной жизни инвалидов;</w:t>
      </w:r>
      <w:r>
        <w:br/>
      </w:r>
      <w:r>
        <w:rPr>
          <w:rFonts w:ascii="Times New Roman"/>
          <w:b w:val="false"/>
          <w:i w:val="false"/>
          <w:color w:val="000000"/>
          <w:sz w:val="28"/>
        </w:rPr>
        <w:t>
      b) соблюдать международно признанные нормы, касающиеся защиты прав человека и основных свобод, а также этические принципы при сборе и использовании статистических данных.</w:t>
      </w:r>
      <w:r>
        <w:br/>
      </w:r>
      <w:r>
        <w:rPr>
          <w:rFonts w:ascii="Times New Roman"/>
          <w:b w:val="false"/>
          <w:i w:val="false"/>
          <w:color w:val="000000"/>
          <w:sz w:val="28"/>
        </w:rPr>
        <w:t>
      2. Собранная в соответствии с настоящей статьей информация дезагрегируется соответствующим образом и используется для содействия оценке того, как государства-участники выполняют свои обязательства по настоящей Конвенции, а также для выявления и устранения барьеров, с которыми инвалиды сталкиваются при осуществлении своих прав.</w:t>
      </w:r>
      <w:r>
        <w:br/>
      </w:r>
      <w:r>
        <w:rPr>
          <w:rFonts w:ascii="Times New Roman"/>
          <w:b w:val="false"/>
          <w:i w:val="false"/>
          <w:color w:val="000000"/>
          <w:sz w:val="28"/>
        </w:rPr>
        <w:t>
      3. Государства-участники берут на себя ответственность за распространение этих статистических данных и обеспечивают их доступность для инвалидов и других лиц.</w:t>
      </w:r>
    </w:p>
    <w:p>
      <w:pPr>
        <w:spacing w:after="0"/>
        <w:ind w:left="0"/>
        <w:jc w:val="left"/>
      </w:pPr>
      <w:r>
        <w:rPr>
          <w:rFonts w:ascii="Times New Roman"/>
          <w:b/>
          <w:i w:val="false"/>
          <w:color w:val="000000"/>
        </w:rPr>
        <w:t xml:space="preserve"> Статья 32</w:t>
      </w:r>
      <w:r>
        <w:br/>
      </w:r>
      <w:r>
        <w:rPr>
          <w:rFonts w:ascii="Times New Roman"/>
          <w:b/>
          <w:i w:val="false"/>
          <w:color w:val="000000"/>
        </w:rPr>
        <w:t>
Международное сотрудничество</w:t>
      </w:r>
    </w:p>
    <w:p>
      <w:pPr>
        <w:spacing w:after="0"/>
        <w:ind w:left="0"/>
        <w:jc w:val="both"/>
      </w:pPr>
      <w:r>
        <w:rPr>
          <w:rFonts w:ascii="Times New Roman"/>
          <w:b w:val="false"/>
          <w:i w:val="false"/>
          <w:color w:val="000000"/>
          <w:sz w:val="28"/>
        </w:rPr>
        <w:t>      1. Государства-участники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надлежащие и эффективные меры по межгосударственной линии, а где это уместно — в партнерстве с соответствующими международными и региональными организациями и гражданским обществом, в частности организациями инвалидов. Такие меры могли бы, в частности, включать:</w:t>
      </w:r>
      <w:r>
        <w:br/>
      </w:r>
      <w:r>
        <w:rPr>
          <w:rFonts w:ascii="Times New Roman"/>
          <w:b w:val="false"/>
          <w:i w:val="false"/>
          <w:color w:val="000000"/>
          <w:sz w:val="28"/>
        </w:rPr>
        <w:t>
      a) обеспечение того, чтобы международное сотрудничество, в том числе международные программы развития, охватывало инвалидов и было для них доступно;</w:t>
      </w:r>
      <w:r>
        <w:br/>
      </w:r>
      <w:r>
        <w:rPr>
          <w:rFonts w:ascii="Times New Roman"/>
          <w:b w:val="false"/>
          <w:i w:val="false"/>
          <w:color w:val="000000"/>
          <w:sz w:val="28"/>
        </w:rPr>
        <w:t>
      b) облегчение и поддержку укрепления имеющихся возможностей, в том числе путем взаимного обмена информацией, опытом, программами и передовыми наработками;</w:t>
      </w:r>
      <w:r>
        <w:br/>
      </w:r>
      <w:r>
        <w:rPr>
          <w:rFonts w:ascii="Times New Roman"/>
          <w:b w:val="false"/>
          <w:i w:val="false"/>
          <w:color w:val="000000"/>
          <w:sz w:val="28"/>
        </w:rPr>
        <w:t>
      c) содействие сотрудничеству в области исследований и доступа к научно-техническим знаниям;</w:t>
      </w:r>
      <w:r>
        <w:br/>
      </w:r>
      <w:r>
        <w:rPr>
          <w:rFonts w:ascii="Times New Roman"/>
          <w:b w:val="false"/>
          <w:i w:val="false"/>
          <w:color w:val="000000"/>
          <w:sz w:val="28"/>
        </w:rPr>
        <w:t>
      d) предоставление, где это уместно, технико-экономической помощи, в том числе путем облегчения доступа к доступным и ассистивным технологиям и путей взаимного обмена ими, а также посредством передачи технологий.</w:t>
      </w:r>
      <w:r>
        <w:br/>
      </w:r>
      <w:r>
        <w:rPr>
          <w:rFonts w:ascii="Times New Roman"/>
          <w:b w:val="false"/>
          <w:i w:val="false"/>
          <w:color w:val="000000"/>
          <w:sz w:val="28"/>
        </w:rPr>
        <w:t>
      2. Положения настоящей статьи не затрагивают обязанностей каждого государства-участника по выполнению своих обязательств согласно настоящей Конвенции.</w:t>
      </w:r>
    </w:p>
    <w:p>
      <w:pPr>
        <w:spacing w:after="0"/>
        <w:ind w:left="0"/>
        <w:jc w:val="left"/>
      </w:pPr>
      <w:r>
        <w:rPr>
          <w:rFonts w:ascii="Times New Roman"/>
          <w:b/>
          <w:i w:val="false"/>
          <w:color w:val="000000"/>
        </w:rPr>
        <w:t xml:space="preserve"> Статья 33</w:t>
      </w:r>
      <w:r>
        <w:br/>
      </w:r>
      <w:r>
        <w:rPr>
          <w:rFonts w:ascii="Times New Roman"/>
          <w:b/>
          <w:i w:val="false"/>
          <w:color w:val="000000"/>
        </w:rPr>
        <w:t>
Национальное осуществление и мониторинг</w:t>
      </w:r>
    </w:p>
    <w:p>
      <w:pPr>
        <w:spacing w:after="0"/>
        <w:ind w:left="0"/>
        <w:jc w:val="both"/>
      </w:pPr>
      <w:r>
        <w:rPr>
          <w:rFonts w:ascii="Times New Roman"/>
          <w:b w:val="false"/>
          <w:i w:val="false"/>
          <w:color w:val="000000"/>
          <w:sz w:val="28"/>
        </w:rPr>
        <w:t>      1. Государства-участники в соответствии со своим организационным устройством назначают в правительстве одну или несколько инстанций, курирующих вопросы, связанные с осуществлением настоящей Конвенции, и должным образом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w:t>
      </w:r>
      <w:r>
        <w:br/>
      </w:r>
      <w:r>
        <w:rPr>
          <w:rFonts w:ascii="Times New Roman"/>
          <w:b w:val="false"/>
          <w:i w:val="false"/>
          <w:color w:val="000000"/>
          <w:sz w:val="28"/>
        </w:rPr>
        <w:t>
      2. Государства-участники в соответствии со своим правовым и административным устройством поддерживают, укрепляют, назначают или учреждают у себя структуру, включающую, где это уместно, один или несколько независимых механизмов, для поощрения, защиты и мониторинга за осуществлением настоящей Конвенции. При назначении или учреждений такого механизма государства-участники принимают во внимание принципы, касающиеся статуса и функционирования национальных учреждений, занимающихся защитой и поощрением прав человека.</w:t>
      </w:r>
      <w:r>
        <w:br/>
      </w:r>
      <w:r>
        <w:rPr>
          <w:rFonts w:ascii="Times New Roman"/>
          <w:b w:val="false"/>
          <w:i w:val="false"/>
          <w:color w:val="000000"/>
          <w:sz w:val="28"/>
        </w:rPr>
        <w:t>
      3. Гражданское общество, в частности инвалиды и представляющие их организации, в полном объеме вовлекаются в процесс наблюдения и участвуют в нем.</w:t>
      </w:r>
    </w:p>
    <w:p>
      <w:pPr>
        <w:spacing w:after="0"/>
        <w:ind w:left="0"/>
        <w:jc w:val="left"/>
      </w:pPr>
      <w:r>
        <w:rPr>
          <w:rFonts w:ascii="Times New Roman"/>
          <w:b/>
          <w:i w:val="false"/>
          <w:color w:val="000000"/>
        </w:rPr>
        <w:t xml:space="preserve"> Статья 34</w:t>
      </w:r>
      <w:r>
        <w:br/>
      </w:r>
      <w:r>
        <w:rPr>
          <w:rFonts w:ascii="Times New Roman"/>
          <w:b/>
          <w:i w:val="false"/>
          <w:color w:val="000000"/>
        </w:rPr>
        <w:t>
Комитет по правам инвалидов</w:t>
      </w:r>
    </w:p>
    <w:p>
      <w:pPr>
        <w:spacing w:after="0"/>
        <w:ind w:left="0"/>
        <w:jc w:val="both"/>
      </w:pPr>
      <w:r>
        <w:rPr>
          <w:rFonts w:ascii="Times New Roman"/>
          <w:b w:val="false"/>
          <w:i w:val="false"/>
          <w:color w:val="000000"/>
          <w:sz w:val="28"/>
        </w:rPr>
        <w:t>      1. Учреждается Комитет по правам инвалидов (именуемый далее «Комитет»), который выполняет функции, предусматриваемые ниже.</w:t>
      </w:r>
      <w:r>
        <w:br/>
      </w:r>
      <w:r>
        <w:rPr>
          <w:rFonts w:ascii="Times New Roman"/>
          <w:b w:val="false"/>
          <w:i w:val="false"/>
          <w:color w:val="000000"/>
          <w:sz w:val="28"/>
        </w:rPr>
        <w:t>
      2. В момент вступления настоящей Конвекции в силу Комитет состоит из двенадцати экспертов. После еще шестидесяти ратификаций Конвенции или присоединений к ней членский состав Комитета увеличивается на шесть человек, достигая максимума — восемнадцати членов.</w:t>
      </w:r>
      <w:r>
        <w:br/>
      </w:r>
      <w:r>
        <w:rPr>
          <w:rFonts w:ascii="Times New Roman"/>
          <w:b w:val="false"/>
          <w:i w:val="false"/>
          <w:color w:val="000000"/>
          <w:sz w:val="28"/>
        </w:rPr>
        <w:t>
      3. Члены Комитета выступают в личном качестве и обладают высокими моральными качествами и признанной компетентностью и опытом в области, охватываемой настоящей Конвенцией. При выдвижении своих кандидатов государствам-участникам предлагается должным образом учитывать положение, сформулированное в пункте 3 статьи 4 настоящей Конвенции.</w:t>
      </w:r>
      <w:r>
        <w:br/>
      </w:r>
      <w:r>
        <w:rPr>
          <w:rFonts w:ascii="Times New Roman"/>
          <w:b w:val="false"/>
          <w:i w:val="false"/>
          <w:color w:val="000000"/>
          <w:sz w:val="28"/>
        </w:rPr>
        <w:t>
      4. Члены Комитета избираются государствами-участниками, причем уделяется внимание справедливому географическому распределению, представительству различных форм цивилизации и основных правовых систем, сбалансированной представленности полов и участию экспертов-инвалидов.</w:t>
      </w:r>
      <w:r>
        <w:br/>
      </w:r>
      <w:r>
        <w:rPr>
          <w:rFonts w:ascii="Times New Roman"/>
          <w:b w:val="false"/>
          <w:i w:val="false"/>
          <w:color w:val="000000"/>
          <w:sz w:val="28"/>
        </w:rPr>
        <w:t>
      5. Члены Комитета избираются тайным голосованием из списка кандидатов, выдвинутых государствами-участниками из числа своих граждан, на заседаниях Конференции государств-участников. На этих заседаниях,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r>
        <w:br/>
      </w:r>
      <w:r>
        <w:rPr>
          <w:rFonts w:ascii="Times New Roman"/>
          <w:b w:val="false"/>
          <w:i w:val="false"/>
          <w:color w:val="000000"/>
          <w:sz w:val="28"/>
        </w:rPr>
        <w:t>
      6. Первоначальные выборы проводятся не позднее чем через шесть месяцев со дня вступления в силу настоящей Конвенции. По крайней мере за четыре месяца до даты каждых выборов Генеральный секретарь Организации Объединенных Наций обращается к государствам-участникам с письмом, предлагая им представить кандидатуры в течение двух месяцев. Затем Генеральный секретарь составляет в алфавитном порядке список всех выдвинутых таким образом кандидатов с указанием выдвинувших их государств-участников и направляет его государствам — участникам настоящей Конвенции.</w:t>
      </w:r>
      <w:r>
        <w:br/>
      </w:r>
      <w:r>
        <w:rPr>
          <w:rFonts w:ascii="Times New Roman"/>
          <w:b w:val="false"/>
          <w:i w:val="false"/>
          <w:color w:val="000000"/>
          <w:sz w:val="28"/>
        </w:rPr>
        <w:t>
      7. Члены Комитета избираются на четырехлетний срок. Они имеют право быть переизбранными только один раз. Однако срок полномочий шести из членов, избираемых на первых выборах, истекает в конце двухлетнего периода; немедленно после первых выборов имена этих шести членов определяются по жребию председательствующим на заседании, о котором говорится в пункте 5 настоящей статьи.</w:t>
      </w:r>
      <w:r>
        <w:br/>
      </w:r>
      <w:r>
        <w:rPr>
          <w:rFonts w:ascii="Times New Roman"/>
          <w:b w:val="false"/>
          <w:i w:val="false"/>
          <w:color w:val="000000"/>
          <w:sz w:val="28"/>
        </w:rPr>
        <w:t>
      8. Избрание шести дополнительных членов Комитета приурочивается к обычным выборам, регулируемым соответствующими положениями настоящей статьи.</w:t>
      </w:r>
      <w:r>
        <w:br/>
      </w:r>
      <w:r>
        <w:rPr>
          <w:rFonts w:ascii="Times New Roman"/>
          <w:b w:val="false"/>
          <w:i w:val="false"/>
          <w:color w:val="000000"/>
          <w:sz w:val="28"/>
        </w:rPr>
        <w:t>
      9. Если какой-либо член Комитета умирает или уходит в отставку либо объявляет, что не в состоянии более выполнять свои обязанности по какой-либо иной причине, государство-участник, выдвинувшее кандидатуру этого члена, на оставшийся срок полномочий назначает другого эксперта, обладающего квалификацией и отвечающего требованиям, которые предусмотрены в соответствующих положениях настоящей статьи.</w:t>
      </w:r>
      <w:r>
        <w:br/>
      </w:r>
      <w:r>
        <w:rPr>
          <w:rFonts w:ascii="Times New Roman"/>
          <w:b w:val="false"/>
          <w:i w:val="false"/>
          <w:color w:val="000000"/>
          <w:sz w:val="28"/>
        </w:rPr>
        <w:t>
      10. Комитет устанавливает свои собственные правила процедуры.</w:t>
      </w:r>
      <w:r>
        <w:br/>
      </w:r>
      <w:r>
        <w:rPr>
          <w:rFonts w:ascii="Times New Roman"/>
          <w:b w:val="false"/>
          <w:i w:val="false"/>
          <w:color w:val="000000"/>
          <w:sz w:val="28"/>
        </w:rPr>
        <w:t>
      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и созывает его первое совещание.</w:t>
      </w:r>
      <w:r>
        <w:br/>
      </w:r>
      <w:r>
        <w:rPr>
          <w:rFonts w:ascii="Times New Roman"/>
          <w:b w:val="false"/>
          <w:i w:val="false"/>
          <w:color w:val="000000"/>
          <w:sz w:val="28"/>
        </w:rPr>
        <w:t>
      12. Члены Комитета, учрежденного в соответствии с настоящей Конвенцией,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Ассамблеей с учетом важности обязанностей Комитета.</w:t>
      </w:r>
      <w:r>
        <w:br/>
      </w:r>
      <w:r>
        <w:rPr>
          <w:rFonts w:ascii="Times New Roman"/>
          <w:b w:val="false"/>
          <w:i w:val="false"/>
          <w:color w:val="000000"/>
          <w:sz w:val="28"/>
        </w:rPr>
        <w:t>
      13. Члены Комитета имеют право на льготы, привилегии и иммунитеты экспертов в командировках по делам Организации Объединенных Наций, закрепленные в соответствующих разделах Конвенции о привилегиях и иммунитетах Объединенных Наций.</w:t>
      </w:r>
    </w:p>
    <w:p>
      <w:pPr>
        <w:spacing w:after="0"/>
        <w:ind w:left="0"/>
        <w:jc w:val="left"/>
      </w:pPr>
      <w:r>
        <w:rPr>
          <w:rFonts w:ascii="Times New Roman"/>
          <w:b/>
          <w:i w:val="false"/>
          <w:color w:val="000000"/>
        </w:rPr>
        <w:t xml:space="preserve"> Статья 35</w:t>
      </w:r>
      <w:r>
        <w:br/>
      </w:r>
      <w:r>
        <w:rPr>
          <w:rFonts w:ascii="Times New Roman"/>
          <w:b/>
          <w:i w:val="false"/>
          <w:color w:val="000000"/>
        </w:rPr>
        <w:t>
Доклады государств-участников</w:t>
      </w:r>
    </w:p>
    <w:p>
      <w:pPr>
        <w:spacing w:after="0"/>
        <w:ind w:left="0"/>
        <w:jc w:val="both"/>
      </w:pPr>
      <w:r>
        <w:rPr>
          <w:rFonts w:ascii="Times New Roman"/>
          <w:b w:val="false"/>
          <w:i w:val="false"/>
          <w:color w:val="000000"/>
          <w:sz w:val="28"/>
        </w:rPr>
        <w:t>      1. Каждое государство-участник представляет Комитету через Генерального секретаря Организации Объединенных Наций всеобъемлющий доклад о мерах, принятых для осуществления им своих обязательств по настоящей Конвенции, и о прогрессе, достигнутом в этом отношении, в течение двух лет после вступления настоящей Конвенции в силу для соответствующего государства-участника.</w:t>
      </w:r>
      <w:r>
        <w:br/>
      </w:r>
      <w:r>
        <w:rPr>
          <w:rFonts w:ascii="Times New Roman"/>
          <w:b w:val="false"/>
          <w:i w:val="false"/>
          <w:color w:val="000000"/>
          <w:sz w:val="28"/>
        </w:rPr>
        <w:t>
      2. Затем государства-участники представляют последующие доклады не реже чем раз в четыре года, а также тогда, когда об этом просит Комитет.</w:t>
      </w:r>
      <w:r>
        <w:br/>
      </w:r>
      <w:r>
        <w:rPr>
          <w:rFonts w:ascii="Times New Roman"/>
          <w:b w:val="false"/>
          <w:i w:val="false"/>
          <w:color w:val="000000"/>
          <w:sz w:val="28"/>
        </w:rPr>
        <w:t>
      3. Комитет устанавливает руководящие принципы, определяющие содержание докладов.</w:t>
      </w:r>
      <w:r>
        <w:br/>
      </w:r>
      <w:r>
        <w:rPr>
          <w:rFonts w:ascii="Times New Roman"/>
          <w:b w:val="false"/>
          <w:i w:val="false"/>
          <w:color w:val="000000"/>
          <w:sz w:val="28"/>
        </w:rPr>
        <w:t>
      4. Государству-участнику, которое представило Комитету всеобъемлющий первоначальный доклад, нет необходимости повторять в своих последующих докладах ранее представленную информацию. Государствам-участникам предлагается подумать над тем, чтобы делать подготовку докладов Комитету открытым и транспарентным процессом, и должным образом учитывать положение, сформулированное в пункте 3 статьи 4 настоящей Конвенции.</w:t>
      </w:r>
      <w:r>
        <w:br/>
      </w:r>
      <w:r>
        <w:rPr>
          <w:rFonts w:ascii="Times New Roman"/>
          <w:b w:val="false"/>
          <w:i w:val="false"/>
          <w:color w:val="000000"/>
          <w:sz w:val="28"/>
        </w:rPr>
        <w:t>
      5. В докладах могут указываться факторы и трудности, влияющие на степень выполнения обязательств по настоящей Конвенции.</w:t>
      </w:r>
    </w:p>
    <w:p>
      <w:pPr>
        <w:spacing w:after="0"/>
        <w:ind w:left="0"/>
        <w:jc w:val="left"/>
      </w:pPr>
      <w:r>
        <w:rPr>
          <w:rFonts w:ascii="Times New Roman"/>
          <w:b/>
          <w:i w:val="false"/>
          <w:color w:val="000000"/>
        </w:rPr>
        <w:t xml:space="preserve"> Статья 36</w:t>
      </w:r>
      <w:r>
        <w:br/>
      </w:r>
      <w:r>
        <w:rPr>
          <w:rFonts w:ascii="Times New Roman"/>
          <w:b/>
          <w:i w:val="false"/>
          <w:color w:val="000000"/>
        </w:rPr>
        <w:t>
Рассмотрение докладов</w:t>
      </w:r>
    </w:p>
    <w:p>
      <w:pPr>
        <w:spacing w:after="0"/>
        <w:ind w:left="0"/>
        <w:jc w:val="both"/>
      </w:pPr>
      <w:r>
        <w:rPr>
          <w:rFonts w:ascii="Times New Roman"/>
          <w:b w:val="false"/>
          <w:i w:val="false"/>
          <w:color w:val="000000"/>
          <w:sz w:val="28"/>
        </w:rPr>
        <w:t>      1. Каждый доклад рассматривается Комитетом, который выносит по нему предложения и общие рекомендации, представляющиеся ему уместными, и направляет их соответствующему государству-участнику. Государство-участник может в порядке ответа направить Комитету любую информацию по своему выбору. Комитет может запрашивать у государств-участников дополнительную информацию, имеющую отношение к осуществлению настоящей Конвенции.</w:t>
      </w:r>
      <w:r>
        <w:br/>
      </w:r>
      <w:r>
        <w:rPr>
          <w:rFonts w:ascii="Times New Roman"/>
          <w:b w:val="false"/>
          <w:i w:val="false"/>
          <w:color w:val="000000"/>
          <w:sz w:val="28"/>
        </w:rPr>
        <w:t>
      2. Когда государство-участник существенно запаздывает с представлением доклада, Комитет может уведомить соответствующее государство-участник о том, что, если в течение трех месяцев после этого уведомления соответствующий доклад представлен не будет, вопрос об осуществлении настоящей Конвенции в этом государстве-участнике потребуется рассмотреть на основе достоверной информации, имеющейся в распоряжении Комитета. Комитет предлагает соответствующему государству-участнику принять участие в таком рассмотрении. Если государство-участник в порядке ответа представит соответствующий доклад, применяются положения пункта 1 настоящей статьи.</w:t>
      </w:r>
      <w:r>
        <w:br/>
      </w:r>
      <w:r>
        <w:rPr>
          <w:rFonts w:ascii="Times New Roman"/>
          <w:b w:val="false"/>
          <w:i w:val="false"/>
          <w:color w:val="000000"/>
          <w:sz w:val="28"/>
        </w:rPr>
        <w:t>
      3. Генеральный секретарь Организации Объединенных Наций предоставляет доклады в распоряжение всех государств-участников.</w:t>
      </w:r>
      <w:r>
        <w:br/>
      </w:r>
      <w:r>
        <w:rPr>
          <w:rFonts w:ascii="Times New Roman"/>
          <w:b w:val="false"/>
          <w:i w:val="false"/>
          <w:color w:val="000000"/>
          <w:sz w:val="28"/>
        </w:rPr>
        <w:t>
      4. Государства-участники обеспечивают широкий доступ к своим докладам для общественности у себя в стране и облегчают ознакомлений с предложениями и общими рекомендациями, относящимися к этик докладам.</w:t>
      </w:r>
      <w:r>
        <w:br/>
      </w:r>
      <w:r>
        <w:rPr>
          <w:rFonts w:ascii="Times New Roman"/>
          <w:b w:val="false"/>
          <w:i w:val="false"/>
          <w:color w:val="000000"/>
          <w:sz w:val="28"/>
        </w:rPr>
        <w:t>
      5. Когда Комитет считает это уместным, он направляет доклады государств-участников специализированным учреждениям, фондам и программам Организации Объединенных Наций, а также другим компетентным органам, чтобы те обратили внимание на высказываемую там просьбу о технической консультации или помощи либо содержащееся там указание на необходимость в последних, вместе с замечаниями и рекомендациями Комитета (если таковые имеются) по поводу этих просьб или указаний.</w:t>
      </w:r>
    </w:p>
    <w:p>
      <w:pPr>
        <w:spacing w:after="0"/>
        <w:ind w:left="0"/>
        <w:jc w:val="left"/>
      </w:pPr>
      <w:r>
        <w:rPr>
          <w:rFonts w:ascii="Times New Roman"/>
          <w:b/>
          <w:i w:val="false"/>
          <w:color w:val="000000"/>
        </w:rPr>
        <w:t xml:space="preserve"> Статье 37</w:t>
      </w:r>
      <w:r>
        <w:br/>
      </w:r>
      <w:r>
        <w:rPr>
          <w:rFonts w:ascii="Times New Roman"/>
          <w:b/>
          <w:i w:val="false"/>
          <w:color w:val="000000"/>
        </w:rPr>
        <w:t>
Сотрудничество между государствами-участниками и Комитетом</w:t>
      </w:r>
    </w:p>
    <w:p>
      <w:pPr>
        <w:spacing w:after="0"/>
        <w:ind w:left="0"/>
        <w:jc w:val="both"/>
      </w:pPr>
      <w:r>
        <w:rPr>
          <w:rFonts w:ascii="Times New Roman"/>
          <w:b w:val="false"/>
          <w:i w:val="false"/>
          <w:color w:val="000000"/>
          <w:sz w:val="28"/>
        </w:rPr>
        <w:t>      1. Каждое государство-участник сотрудничает с Комитетом и оказывает его членам содействие в выполнении ими своего мандата.</w:t>
      </w:r>
      <w:r>
        <w:br/>
      </w:r>
      <w:r>
        <w:rPr>
          <w:rFonts w:ascii="Times New Roman"/>
          <w:b w:val="false"/>
          <w:i w:val="false"/>
          <w:color w:val="000000"/>
          <w:sz w:val="28"/>
        </w:rPr>
        <w:t>
      2. В своих отношениях с государствами-участниками Комитет должным образом учитывает пути и средства наращивания национальных возможностей по осуществлению настоящей Конвенции, в том числе с помощью международного сотрудничества.</w:t>
      </w:r>
    </w:p>
    <w:p>
      <w:pPr>
        <w:spacing w:after="0"/>
        <w:ind w:left="0"/>
        <w:jc w:val="left"/>
      </w:pPr>
      <w:r>
        <w:rPr>
          <w:rFonts w:ascii="Times New Roman"/>
          <w:b/>
          <w:i w:val="false"/>
          <w:color w:val="000000"/>
        </w:rPr>
        <w:t xml:space="preserve"> Статья 38</w:t>
      </w:r>
      <w:r>
        <w:br/>
      </w:r>
      <w:r>
        <w:rPr>
          <w:rFonts w:ascii="Times New Roman"/>
          <w:b/>
          <w:i w:val="false"/>
          <w:color w:val="000000"/>
        </w:rPr>
        <w:t>
Отношения Комитета с другими органами</w:t>
      </w:r>
    </w:p>
    <w:p>
      <w:pPr>
        <w:spacing w:after="0"/>
        <w:ind w:left="0"/>
        <w:jc w:val="both"/>
      </w:pPr>
      <w:r>
        <w:rPr>
          <w:rFonts w:ascii="Times New Roman"/>
          <w:b w:val="false"/>
          <w:i w:val="false"/>
          <w:color w:val="000000"/>
          <w:sz w:val="28"/>
        </w:rPr>
        <w:t>      Для содействия эффективному осуществлению настоящей Конвенции и поощрения международного сотрудничества в охватываемой ею области;</w:t>
      </w:r>
      <w:r>
        <w:br/>
      </w:r>
      <w:r>
        <w:rPr>
          <w:rFonts w:ascii="Times New Roman"/>
          <w:b w:val="false"/>
          <w:i w:val="false"/>
          <w:color w:val="000000"/>
          <w:sz w:val="28"/>
        </w:rPr>
        <w:t>
      а) специализированные учреждения и другие органы Организации Объединенных Наций имеют право быть представленными при рассмотрении вопроса об осуществлении таких положений настоящей Конвенции, которые подпадают под их мандат. Когда Комитет считает это уместным, он может предлагать специализированным учреждениям и другим компетентным органам дать экспертное заключение относительно осуществления Конвенции в областях, подпадающих под их соответствующие мандаты. Комитет может предлагать специализированным учреждениям и другим органам Организации Объединенных Наций представить доклады об осуществлении Конвенции в областях, относящихся к сфере их деятельности;</w:t>
      </w:r>
      <w:r>
        <w:br/>
      </w:r>
      <w:r>
        <w:rPr>
          <w:rFonts w:ascii="Times New Roman"/>
          <w:b w:val="false"/>
          <w:i w:val="false"/>
          <w:color w:val="000000"/>
          <w:sz w:val="28"/>
        </w:rPr>
        <w:t>
      b) при выполнении своего мандата Комитет консультируется, когда это уместно, с другими соответствующими органами, учрежденными в силу международных договоров по правам человека, на предмет того, чтобы обеспечивать согласованность в их соответствующих руководящих принципах представления докладов, а также в выносимых ими предложениях и общих рекомендациях и избегать дублирования и параллелизма при осуществлении ими своих функций.</w:t>
      </w:r>
    </w:p>
    <w:p>
      <w:pPr>
        <w:spacing w:after="0"/>
        <w:ind w:left="0"/>
        <w:jc w:val="left"/>
      </w:pPr>
      <w:r>
        <w:rPr>
          <w:rFonts w:ascii="Times New Roman"/>
          <w:b/>
          <w:i w:val="false"/>
          <w:color w:val="000000"/>
        </w:rPr>
        <w:t xml:space="preserve"> Статья 39</w:t>
      </w:r>
      <w:r>
        <w:br/>
      </w:r>
      <w:r>
        <w:rPr>
          <w:rFonts w:ascii="Times New Roman"/>
          <w:b/>
          <w:i w:val="false"/>
          <w:color w:val="000000"/>
        </w:rPr>
        <w:t>
Доклад Комитета</w:t>
      </w:r>
    </w:p>
    <w:p>
      <w:pPr>
        <w:spacing w:after="0"/>
        <w:ind w:left="0"/>
        <w:jc w:val="both"/>
      </w:pPr>
      <w:r>
        <w:rPr>
          <w:rFonts w:ascii="Times New Roman"/>
          <w:b w:val="false"/>
          <w:i w:val="false"/>
          <w:color w:val="000000"/>
          <w:sz w:val="28"/>
        </w:rPr>
        <w:t>      Комитет раз в два года представляет Генеральной Ассамблее и Экономическому и Социальному Совету доклад о своей деятельности и может выносить предложения и общие рекомендации, основанные на рассмотрении полученных от государств-участников докладов и информации. Такие предложения и общие рекомендации включаются в доклад Комитета вместе с комментариями (если таковые имеются) государств-участников.</w:t>
      </w:r>
    </w:p>
    <w:p>
      <w:pPr>
        <w:spacing w:after="0"/>
        <w:ind w:left="0"/>
        <w:jc w:val="left"/>
      </w:pPr>
      <w:r>
        <w:rPr>
          <w:rFonts w:ascii="Times New Roman"/>
          <w:b/>
          <w:i w:val="false"/>
          <w:color w:val="000000"/>
        </w:rPr>
        <w:t xml:space="preserve"> Статья 40</w:t>
      </w:r>
      <w:r>
        <w:br/>
      </w:r>
      <w:r>
        <w:rPr>
          <w:rFonts w:ascii="Times New Roman"/>
          <w:b/>
          <w:i w:val="false"/>
          <w:color w:val="000000"/>
        </w:rPr>
        <w:t>
Конференция государств-участников</w:t>
      </w:r>
    </w:p>
    <w:p>
      <w:pPr>
        <w:spacing w:after="0"/>
        <w:ind w:left="0"/>
        <w:jc w:val="both"/>
      </w:pPr>
      <w:r>
        <w:rPr>
          <w:rFonts w:ascii="Times New Roman"/>
          <w:b w:val="false"/>
          <w:i w:val="false"/>
          <w:color w:val="000000"/>
          <w:sz w:val="28"/>
        </w:rPr>
        <w:t>      1. Государства-участники регулярно собираются на Конференцию государств-участников для рассмотрения любого вопроса, касающегося осуществления настоящей Конвенции.</w:t>
      </w:r>
      <w:r>
        <w:br/>
      </w:r>
      <w:r>
        <w:rPr>
          <w:rFonts w:ascii="Times New Roman"/>
          <w:b w:val="false"/>
          <w:i w:val="false"/>
          <w:color w:val="000000"/>
          <w:sz w:val="28"/>
        </w:rPr>
        <w:t>
      2. 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Конференцию государств-участников. Последующие совещания созываются Генеральным секретарем раз в два года или по решению Конференции государств-участников.</w:t>
      </w:r>
    </w:p>
    <w:p>
      <w:pPr>
        <w:spacing w:after="0"/>
        <w:ind w:left="0"/>
        <w:jc w:val="left"/>
      </w:pPr>
      <w:r>
        <w:rPr>
          <w:rFonts w:ascii="Times New Roman"/>
          <w:b/>
          <w:i w:val="false"/>
          <w:color w:val="000000"/>
        </w:rPr>
        <w:t xml:space="preserve"> Статья 41</w:t>
      </w:r>
      <w:r>
        <w:br/>
      </w:r>
      <w:r>
        <w:rPr>
          <w:rFonts w:ascii="Times New Roman"/>
          <w:b/>
          <w:i w:val="false"/>
          <w:color w:val="000000"/>
        </w:rPr>
        <w:t>
Депозитарий</w:t>
      </w:r>
    </w:p>
    <w:p>
      <w:pPr>
        <w:spacing w:after="0"/>
        <w:ind w:left="0"/>
        <w:jc w:val="both"/>
      </w:pPr>
      <w:r>
        <w:rPr>
          <w:rFonts w:ascii="Times New Roman"/>
          <w:b w:val="false"/>
          <w:i w:val="false"/>
          <w:color w:val="000000"/>
          <w:sz w:val="28"/>
        </w:rPr>
        <w:t>      Депозитарием настоящей Конвенций является Генеральный секретарь Организации Объединенных Наций.</w:t>
      </w:r>
    </w:p>
    <w:p>
      <w:pPr>
        <w:spacing w:after="0"/>
        <w:ind w:left="0"/>
        <w:jc w:val="left"/>
      </w:pPr>
      <w:r>
        <w:rPr>
          <w:rFonts w:ascii="Times New Roman"/>
          <w:b/>
          <w:i w:val="false"/>
          <w:color w:val="000000"/>
        </w:rPr>
        <w:t xml:space="preserve"> Статья 42</w:t>
      </w:r>
      <w:r>
        <w:br/>
      </w:r>
      <w:r>
        <w:rPr>
          <w:rFonts w:ascii="Times New Roman"/>
          <w:b/>
          <w:i w:val="false"/>
          <w:color w:val="000000"/>
        </w:rPr>
        <w:t>
Подписание</w:t>
      </w:r>
    </w:p>
    <w:p>
      <w:pPr>
        <w:spacing w:after="0"/>
        <w:ind w:left="0"/>
        <w:jc w:val="both"/>
      </w:pPr>
      <w:r>
        <w:rPr>
          <w:rFonts w:ascii="Times New Roman"/>
          <w:b w:val="false"/>
          <w:i w:val="false"/>
          <w:color w:val="000000"/>
          <w:sz w:val="28"/>
        </w:rPr>
        <w:t>      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Нью-Йорке с 30 марта 2007 года.</w:t>
      </w:r>
    </w:p>
    <w:p>
      <w:pPr>
        <w:spacing w:after="0"/>
        <w:ind w:left="0"/>
        <w:jc w:val="left"/>
      </w:pPr>
      <w:r>
        <w:rPr>
          <w:rFonts w:ascii="Times New Roman"/>
          <w:b/>
          <w:i w:val="false"/>
          <w:color w:val="000000"/>
        </w:rPr>
        <w:t xml:space="preserve"> Статья 43</w:t>
      </w:r>
      <w:r>
        <w:br/>
      </w:r>
      <w:r>
        <w:rPr>
          <w:rFonts w:ascii="Times New Roman"/>
          <w:b/>
          <w:i w:val="false"/>
          <w:color w:val="000000"/>
        </w:rPr>
        <w:t>
Согласие на обязательность</w:t>
      </w:r>
    </w:p>
    <w:p>
      <w:pPr>
        <w:spacing w:after="0"/>
        <w:ind w:left="0"/>
        <w:jc w:val="both"/>
      </w:pPr>
      <w:r>
        <w:rPr>
          <w:rFonts w:ascii="Times New Roman"/>
          <w:b w:val="false"/>
          <w:i w:val="false"/>
          <w:color w:val="000000"/>
          <w:sz w:val="28"/>
        </w:rPr>
        <w:t>      Настоящая Конвенция подлежит ратификации подписавшими ее государствами и официальному подтверждению подписавшими ее организациями региональной интеграции. Она открыта для присоединения к ней любого государства или организаций региональной интеграции, не подписавших настоящую Конвенцию.</w:t>
      </w:r>
    </w:p>
    <w:p>
      <w:pPr>
        <w:spacing w:after="0"/>
        <w:ind w:left="0"/>
        <w:jc w:val="left"/>
      </w:pPr>
      <w:r>
        <w:rPr>
          <w:rFonts w:ascii="Times New Roman"/>
          <w:b/>
          <w:i w:val="false"/>
          <w:color w:val="000000"/>
        </w:rPr>
        <w:t xml:space="preserve"> Статья 44</w:t>
      </w:r>
      <w:r>
        <w:br/>
      </w:r>
      <w:r>
        <w:rPr>
          <w:rFonts w:ascii="Times New Roman"/>
          <w:b/>
          <w:i w:val="false"/>
          <w:color w:val="000000"/>
        </w:rPr>
        <w:t>
Организации региональной интеграции</w:t>
      </w:r>
    </w:p>
    <w:p>
      <w:pPr>
        <w:spacing w:after="0"/>
        <w:ind w:left="0"/>
        <w:jc w:val="both"/>
      </w:pPr>
      <w:r>
        <w:rPr>
          <w:rFonts w:ascii="Times New Roman"/>
          <w:b w:val="false"/>
          <w:i w:val="false"/>
          <w:color w:val="000000"/>
          <w:sz w:val="28"/>
        </w:rPr>
        <w:t>      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настоящей Конвенцией.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настоящей Конвенцией. В последствии они информируют депозитария о любых существенных изменениях в объеме их компетенции.</w:t>
      </w:r>
      <w:r>
        <w:br/>
      </w:r>
      <w:r>
        <w:rPr>
          <w:rFonts w:ascii="Times New Roman"/>
          <w:b w:val="false"/>
          <w:i w:val="false"/>
          <w:color w:val="000000"/>
          <w:sz w:val="28"/>
        </w:rPr>
        <w:t>
      2. Ссылки в настоящей Конвенции на «государства-участники» относятся к таким организациям в пределах их компетенции.</w:t>
      </w:r>
      <w:r>
        <w:br/>
      </w:r>
      <w:r>
        <w:rPr>
          <w:rFonts w:ascii="Times New Roman"/>
          <w:b w:val="false"/>
          <w:i w:val="false"/>
          <w:color w:val="000000"/>
          <w:sz w:val="28"/>
        </w:rPr>
        <w:t>
      3. Для целей пункта 1 статьи 45 и пунктов 2 и 3 статьи 47 настоящей Конвенции ни один документ, сданный на хранение организацией региональной интеграции, не засчитывается.</w:t>
      </w:r>
      <w:r>
        <w:br/>
      </w:r>
      <w:r>
        <w:rPr>
          <w:rFonts w:ascii="Times New Roman"/>
          <w:b w:val="false"/>
          <w:i w:val="false"/>
          <w:color w:val="000000"/>
          <w:sz w:val="28"/>
        </w:rPr>
        <w:t xml:space="preserve">
      4. В вопросах, относящихся к их компетенции, организации региональной интеграции могут осуществлять свое право голоса на Конференции государств-участников с числом голосов, равным числу их государств-членов, которые являются участниками настоящей Конвенции. Такая организация не осуществляет своего права голоса, если свое право осуществляет какое-либо из ее государств-членов, и наоборот. </w:t>
      </w:r>
    </w:p>
    <w:p>
      <w:pPr>
        <w:spacing w:after="0"/>
        <w:ind w:left="0"/>
        <w:jc w:val="left"/>
      </w:pPr>
      <w:r>
        <w:rPr>
          <w:rFonts w:ascii="Times New Roman"/>
          <w:b/>
          <w:i w:val="false"/>
          <w:color w:val="000000"/>
        </w:rPr>
        <w:t xml:space="preserve"> Статья 45</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1. Настоящая Конвенция вступает в силу на тридцатый день после сдачи на хранение двадцатой ратификационной грамоты или документа о присоединении.</w:t>
      </w:r>
      <w:r>
        <w:br/>
      </w:r>
      <w:r>
        <w:rPr>
          <w:rFonts w:ascii="Times New Roman"/>
          <w:b w:val="false"/>
          <w:i w:val="false"/>
          <w:color w:val="000000"/>
          <w:sz w:val="28"/>
        </w:rPr>
        <w:t>
      2. Для каждого государства или организации региональной интеграции, ратифицирующих настоящую Конвенцию, официально подтверждающих ее или присоединяющихся к ней после сдачи на хранение двадцатого такого документа, Конвенция вступает в силу на тридцатый день после сдачи ими на хранение своего такого документа.</w:t>
      </w:r>
    </w:p>
    <w:p>
      <w:pPr>
        <w:spacing w:after="0"/>
        <w:ind w:left="0"/>
        <w:jc w:val="left"/>
      </w:pPr>
      <w:r>
        <w:rPr>
          <w:rFonts w:ascii="Times New Roman"/>
          <w:b/>
          <w:i w:val="false"/>
          <w:color w:val="000000"/>
        </w:rPr>
        <w:t xml:space="preserve"> Статья 46</w:t>
      </w:r>
      <w:r>
        <w:br/>
      </w:r>
      <w:r>
        <w:rPr>
          <w:rFonts w:ascii="Times New Roman"/>
          <w:b/>
          <w:i w:val="false"/>
          <w:color w:val="000000"/>
        </w:rPr>
        <w:t>
Оговорки</w:t>
      </w:r>
    </w:p>
    <w:p>
      <w:pPr>
        <w:spacing w:after="0"/>
        <w:ind w:left="0"/>
        <w:jc w:val="both"/>
      </w:pPr>
      <w:r>
        <w:rPr>
          <w:rFonts w:ascii="Times New Roman"/>
          <w:b w:val="false"/>
          <w:i w:val="false"/>
          <w:color w:val="000000"/>
          <w:sz w:val="28"/>
        </w:rPr>
        <w:t>      1. Оговорки, не совместимые с объектом и целью настоящей Конвенции, не допускаются.</w:t>
      </w:r>
      <w:r>
        <w:br/>
      </w:r>
      <w:r>
        <w:rPr>
          <w:rFonts w:ascii="Times New Roman"/>
          <w:b w:val="false"/>
          <w:i w:val="false"/>
          <w:color w:val="000000"/>
          <w:sz w:val="28"/>
        </w:rPr>
        <w:t>
      2. Оговорки могут быть в любое время сняты.</w:t>
      </w:r>
    </w:p>
    <w:p>
      <w:pPr>
        <w:spacing w:after="0"/>
        <w:ind w:left="0"/>
        <w:jc w:val="left"/>
      </w:pPr>
      <w:r>
        <w:rPr>
          <w:rFonts w:ascii="Times New Roman"/>
          <w:b/>
          <w:i w:val="false"/>
          <w:color w:val="000000"/>
        </w:rPr>
        <w:t xml:space="preserve"> Статья 47</w:t>
      </w:r>
      <w:r>
        <w:br/>
      </w:r>
      <w:r>
        <w:rPr>
          <w:rFonts w:ascii="Times New Roman"/>
          <w:b/>
          <w:i w:val="false"/>
          <w:color w:val="000000"/>
        </w:rPr>
        <w:t>
Поправки</w:t>
      </w:r>
    </w:p>
    <w:p>
      <w:pPr>
        <w:spacing w:after="0"/>
        <w:ind w:left="0"/>
        <w:jc w:val="both"/>
      </w:pPr>
      <w:r>
        <w:rPr>
          <w:rFonts w:ascii="Times New Roman"/>
          <w:b w:val="false"/>
          <w:i w:val="false"/>
          <w:color w:val="000000"/>
          <w:sz w:val="28"/>
        </w:rPr>
        <w:t>      1. Любое государство-участник может предложить поправку к настоящей Конвенции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такой конференции, Генеральный секретарь созывает конференцию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r>
        <w:br/>
      </w:r>
      <w:r>
        <w:rPr>
          <w:rFonts w:ascii="Times New Roman"/>
          <w:b w:val="false"/>
          <w:i w:val="false"/>
          <w:color w:val="000000"/>
          <w:sz w:val="28"/>
        </w:rPr>
        <w:t>
      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r>
        <w:br/>
      </w:r>
      <w:r>
        <w:rPr>
          <w:rFonts w:ascii="Times New Roman"/>
          <w:b w:val="false"/>
          <w:i w:val="false"/>
          <w:color w:val="000000"/>
          <w:sz w:val="28"/>
        </w:rPr>
        <w:t>
      3. Если Конференция государств-участников примет консенсусом соответствующее решение, одобренная и утвержденная в соответствии с пунктом 1 настоящей статьи поправка, которая относится исключительно к статьям 34, 38, 39 и 40, вступает в силу для всех государств-участников на тридцатый день после того, как число сданных на хранение документов о принятии достигнет двух третей числа от государств-участников на дату одобрения этой поправки.</w:t>
      </w:r>
    </w:p>
    <w:p>
      <w:pPr>
        <w:spacing w:after="0"/>
        <w:ind w:left="0"/>
        <w:jc w:val="left"/>
      </w:pPr>
      <w:r>
        <w:rPr>
          <w:rFonts w:ascii="Times New Roman"/>
          <w:b/>
          <w:i w:val="false"/>
          <w:color w:val="000000"/>
        </w:rPr>
        <w:t xml:space="preserve"> Статья 48</w:t>
      </w:r>
      <w:r>
        <w:br/>
      </w:r>
      <w:r>
        <w:rPr>
          <w:rFonts w:ascii="Times New Roman"/>
          <w:b/>
          <w:i w:val="false"/>
          <w:color w:val="000000"/>
        </w:rPr>
        <w:t>
Денонсация</w:t>
      </w:r>
    </w:p>
    <w:p>
      <w:pPr>
        <w:spacing w:after="0"/>
        <w:ind w:left="0"/>
        <w:jc w:val="both"/>
      </w:pPr>
      <w:r>
        <w:rPr>
          <w:rFonts w:ascii="Times New Roman"/>
          <w:b w:val="false"/>
          <w:i w:val="false"/>
          <w:color w:val="000000"/>
          <w:sz w:val="28"/>
        </w:rPr>
        <w:t>      Государство-участник может денонсировать настоящую Конвенцию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pPr>
        <w:spacing w:after="0"/>
        <w:ind w:left="0"/>
        <w:jc w:val="left"/>
      </w:pPr>
      <w:r>
        <w:rPr>
          <w:rFonts w:ascii="Times New Roman"/>
          <w:b/>
          <w:i w:val="false"/>
          <w:color w:val="000000"/>
        </w:rPr>
        <w:t xml:space="preserve"> Статья 49</w:t>
      </w:r>
      <w:r>
        <w:br/>
      </w:r>
      <w:r>
        <w:rPr>
          <w:rFonts w:ascii="Times New Roman"/>
          <w:b/>
          <w:i w:val="false"/>
          <w:color w:val="000000"/>
        </w:rPr>
        <w:t>
Доступный формат</w:t>
      </w:r>
    </w:p>
    <w:p>
      <w:pPr>
        <w:spacing w:after="0"/>
        <w:ind w:left="0"/>
        <w:jc w:val="both"/>
      </w:pPr>
      <w:r>
        <w:rPr>
          <w:rFonts w:ascii="Times New Roman"/>
          <w:b w:val="false"/>
          <w:i w:val="false"/>
          <w:color w:val="000000"/>
          <w:sz w:val="28"/>
        </w:rPr>
        <w:t>      Должно быть обеспечено наличие текста настоящей Конвенции в доступных форматах.</w:t>
      </w:r>
    </w:p>
    <w:p>
      <w:pPr>
        <w:spacing w:after="0"/>
        <w:ind w:left="0"/>
        <w:jc w:val="left"/>
      </w:pPr>
      <w:r>
        <w:rPr>
          <w:rFonts w:ascii="Times New Roman"/>
          <w:b/>
          <w:i w:val="false"/>
          <w:color w:val="000000"/>
        </w:rPr>
        <w:t xml:space="preserve"> Статья 50</w:t>
      </w:r>
      <w:r>
        <w:br/>
      </w:r>
      <w:r>
        <w:rPr>
          <w:rFonts w:ascii="Times New Roman"/>
          <w:b/>
          <w:i w:val="false"/>
          <w:color w:val="000000"/>
        </w:rPr>
        <w:t>
Аутентичные тексты</w:t>
      </w:r>
    </w:p>
    <w:p>
      <w:pPr>
        <w:spacing w:after="0"/>
        <w:ind w:left="0"/>
        <w:jc w:val="both"/>
      </w:pPr>
      <w:r>
        <w:rPr>
          <w:rFonts w:ascii="Times New Roman"/>
          <w:b w:val="false"/>
          <w:i w:val="false"/>
          <w:color w:val="000000"/>
          <w:sz w:val="28"/>
        </w:rPr>
        <w:t>      Тексты настоящей Конвенции на английском, арабском, испанском, китайском, русском и французском языках являются равноаутентичными.</w:t>
      </w:r>
    </w:p>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