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68b0" w14:textId="5086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2014 года № 1281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Республики Македония об избежании</w:t>
      </w:r>
      <w:r>
        <w:br/>
      </w:r>
      <w:r>
        <w:rPr>
          <w:rFonts w:ascii="Times New Roman"/>
          <w:b/>
          <w:i w:val="false"/>
          <w:color w:val="000000"/>
        </w:rPr>
        <w:t>
двойного налогообложения и предотвращении уклонения от</w:t>
      </w:r>
      <w:r>
        <w:br/>
      </w:r>
      <w:r>
        <w:rPr>
          <w:rFonts w:ascii="Times New Roman"/>
          <w:b/>
          <w:i w:val="false"/>
          <w:color w:val="000000"/>
        </w:rPr>
        <w:t>
налогообложения в отношении налогов на доход</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 совершенное в Астане 2 июля 2012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Неофициальный перевод</w:t>
      </w:r>
    </w:p>
    <w:p>
      <w:pPr>
        <w:spacing w:after="0"/>
        <w:ind w:left="0"/>
        <w:jc w:val="both"/>
      </w:pPr>
      <w:r>
        <w:rPr>
          <w:rFonts w:ascii="Times New Roman"/>
          <w:b w:val="false"/>
          <w:i/>
          <w:color w:val="000000"/>
          <w:sz w:val="28"/>
        </w:rPr>
        <w:t>№ 09-2/804</w:t>
      </w:r>
    </w:p>
    <w:p>
      <w:pPr>
        <w:spacing w:after="0"/>
        <w:ind w:left="0"/>
        <w:jc w:val="both"/>
      </w:pPr>
      <w:r>
        <w:rPr>
          <w:rFonts w:ascii="Times New Roman"/>
          <w:b w:val="false"/>
          <w:i w:val="false"/>
          <w:color w:val="000000"/>
          <w:sz w:val="28"/>
        </w:rPr>
        <w:t>      Министерство иностранных дел Республики Казахстан свидетельствует свое уважение Министерству иностранных дел Республики Македония и имеет честь сообщить следующее.</w:t>
      </w:r>
      <w:r>
        <w:br/>
      </w:r>
      <w:r>
        <w:rPr>
          <w:rFonts w:ascii="Times New Roman"/>
          <w:b w:val="false"/>
          <w:i w:val="false"/>
          <w:color w:val="000000"/>
          <w:sz w:val="28"/>
        </w:rPr>
        <w:t>
      В ходе ратификации Соглашения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 подписанного в Астане 2 июля 2012 года, обнаружены ошибки технического и грамматического характера в тексте на казахском и русском языках.</w:t>
      </w:r>
      <w:r>
        <w:br/>
      </w:r>
      <w:r>
        <w:rPr>
          <w:rFonts w:ascii="Times New Roman"/>
          <w:b w:val="false"/>
          <w:i w:val="false"/>
          <w:color w:val="000000"/>
          <w:sz w:val="28"/>
        </w:rPr>
        <w:t>
      В этой связи, казахстанская сторона предлагает заменить текст вышеупомянутого Соглашения на казахском языке нижеследующим текстом с внесенными исправлениями технического и грамматического характера:</w:t>
      </w:r>
    </w:p>
    <w:p>
      <w:pPr>
        <w:spacing w:after="0"/>
        <w:ind w:left="0"/>
        <w:jc w:val="both"/>
      </w:pPr>
      <w:r>
        <w:rPr>
          <w:rFonts w:ascii="Times New Roman"/>
          <w:b w:val="false"/>
          <w:i w:val="false"/>
          <w:color w:val="000000"/>
          <w:sz w:val="28"/>
        </w:rPr>
        <w:t xml:space="preserve">      «Соглашение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налогообложении в отношении налогов на доход </w:t>
      </w:r>
    </w:p>
    <w:p>
      <w:pPr>
        <w:spacing w:after="0"/>
        <w:ind w:left="0"/>
        <w:jc w:val="both"/>
      </w:pPr>
      <w:r>
        <w:rPr>
          <w:rFonts w:ascii="Times New Roman"/>
          <w:b w:val="false"/>
          <w:i/>
          <w:color w:val="000000"/>
          <w:sz w:val="28"/>
        </w:rPr>
        <w:t>      МИНИСТЕРСТВО ИНОСТРАННЫХ</w:t>
      </w:r>
      <w:r>
        <w:br/>
      </w:r>
      <w:r>
        <w:rPr>
          <w:rFonts w:ascii="Times New Roman"/>
          <w:b w:val="false"/>
          <w:i w:val="false"/>
          <w:color w:val="000000"/>
          <w:sz w:val="28"/>
        </w:rPr>
        <w:t>
</w:t>
      </w:r>
      <w:r>
        <w:rPr>
          <w:rFonts w:ascii="Times New Roman"/>
          <w:b w:val="false"/>
          <w:i/>
          <w:color w:val="000000"/>
          <w:sz w:val="28"/>
        </w:rPr>
        <w:t>      ДЕЛ РЕСПУБЛИКИ МАКЕДОНИЯ</w:t>
      </w:r>
    </w:p>
    <w:p>
      <w:pPr>
        <w:spacing w:after="0"/>
        <w:ind w:left="0"/>
        <w:jc w:val="both"/>
      </w:pPr>
      <w:r>
        <w:rPr>
          <w:rFonts w:ascii="Times New Roman"/>
          <w:b w:val="false"/>
          <w:i w:val="false"/>
          <w:color w:val="000000"/>
          <w:sz w:val="28"/>
        </w:rPr>
        <w:t>      г. Скопье</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Македония, желая заключить Соглашение об избежании двойного налогообложения и предотвращении уклонения от налогообложения в отношении налогов на доход,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Соглашение</w:t>
      </w:r>
    </w:p>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административно-территориальных подразделений, центральных или местных органов власти, независимо от метода их взимания.</w:t>
      </w:r>
      <w:r>
        <w:br/>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w:t>
      </w:r>
      <w:r>
        <w:br/>
      </w:r>
      <w:r>
        <w:rPr>
          <w:rFonts w:ascii="Times New Roman"/>
          <w:b w:val="false"/>
          <w:i w:val="false"/>
          <w:color w:val="000000"/>
          <w:sz w:val="28"/>
        </w:rPr>
        <w:t xml:space="preserve">
      3. Существующими налогами, на которые распространяется настоящее Соглашение, являются, в частности: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корпоративный подоходный налог и </w:t>
      </w:r>
      <w:r>
        <w:br/>
      </w:r>
      <w:r>
        <w:rPr>
          <w:rFonts w:ascii="Times New Roman"/>
          <w:b w:val="false"/>
          <w:i w:val="false"/>
          <w:color w:val="000000"/>
          <w:sz w:val="28"/>
        </w:rPr>
        <w:t>
      (ii) индивидуальный подоходный налог (далее именуемые как “Казахстанский налог”);</w:t>
      </w:r>
      <w:r>
        <w:br/>
      </w:r>
      <w:r>
        <w:rPr>
          <w:rFonts w:ascii="Times New Roman"/>
          <w:b w:val="false"/>
          <w:i w:val="false"/>
          <w:color w:val="000000"/>
          <w:sz w:val="28"/>
        </w:rPr>
        <w:t xml:space="preserve">
      b) в Македонии: </w:t>
      </w:r>
      <w:r>
        <w:br/>
      </w:r>
      <w:r>
        <w:rPr>
          <w:rFonts w:ascii="Times New Roman"/>
          <w:b w:val="false"/>
          <w:i w:val="false"/>
          <w:color w:val="000000"/>
          <w:sz w:val="28"/>
        </w:rPr>
        <w:t>
      (i) подоходный налог с физических лиц и</w:t>
      </w:r>
      <w:r>
        <w:br/>
      </w:r>
      <w:r>
        <w:rPr>
          <w:rFonts w:ascii="Times New Roman"/>
          <w:b w:val="false"/>
          <w:i w:val="false"/>
          <w:color w:val="000000"/>
          <w:sz w:val="28"/>
        </w:rPr>
        <w:t>
      (ii) налог на прибыль (далее именуемые как «Македонский налог»).</w:t>
      </w:r>
      <w:r>
        <w:br/>
      </w:r>
      <w:r>
        <w:rPr>
          <w:rFonts w:ascii="Times New Roman"/>
          <w:b w:val="false"/>
          <w:i w:val="false"/>
          <w:color w:val="000000"/>
          <w:sz w:val="28"/>
        </w:rPr>
        <w:t xml:space="preserve">
      4. Настоящее Соглашение также применяется к любым идентичным или по существу аналогичным налогам, которые будут взиматься после даты вступления в силу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налоговом законодательстве своего государства. </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xml:space="preserve">
      a) термины «одно Договаривающееся Государство» и «другое Договаривающееся Государство» означают Казахстан или Македония в зависимости от контекста; </w:t>
      </w:r>
      <w:r>
        <w:br/>
      </w:r>
      <w:r>
        <w:rPr>
          <w:rFonts w:ascii="Times New Roman"/>
          <w:b w:val="false"/>
          <w:i w:val="false"/>
          <w:color w:val="000000"/>
          <w:sz w:val="28"/>
        </w:rPr>
        <w:t xml:space="preserve">
      b)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c) термин «Македония» означает территорию Республики Македония, на которой осуществляются юрисдикция или суверенные права для целей разведки, разработки, сохранения и управления природными ресурсами согласно внутренней юрисдикции и международному праву;</w:t>
      </w:r>
      <w:r>
        <w:br/>
      </w:r>
      <w:r>
        <w:rPr>
          <w:rFonts w:ascii="Times New Roman"/>
          <w:b w:val="false"/>
          <w:i w:val="false"/>
          <w:color w:val="000000"/>
          <w:sz w:val="28"/>
        </w:rPr>
        <w:t xml:space="preserve">
      d) термин «национальное лицо» означает: </w:t>
      </w:r>
      <w:r>
        <w:br/>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е) термин «лицо» включает физическое лицо, компанию и любое другое объединение лиц;</w:t>
      </w:r>
      <w:r>
        <w:br/>
      </w: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xml:space="preserve">
      g) термин «предпринимательская деятельность» включает выполнение профессиональных услуг и другой деятельности независимого характера; </w:t>
      </w:r>
      <w:r>
        <w:br/>
      </w:r>
      <w:r>
        <w:rPr>
          <w:rFonts w:ascii="Times New Roman"/>
          <w:b w:val="false"/>
          <w:i w:val="false"/>
          <w:color w:val="000000"/>
          <w:sz w:val="28"/>
        </w:rPr>
        <w:t xml:space="preserve">
      h) термин «предприятие» применяется к осуществлению любой профессиональной деятельности; </w:t>
      </w:r>
      <w:r>
        <w:br/>
      </w:r>
      <w:r>
        <w:rPr>
          <w:rFonts w:ascii="Times New Roman"/>
          <w:b w:val="false"/>
          <w:i w:val="false"/>
          <w:color w:val="000000"/>
          <w:sz w:val="28"/>
        </w:rPr>
        <w:t>
      i)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j)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k) термин «компетентный орган» означает:</w:t>
      </w:r>
      <w:r>
        <w:br/>
      </w:r>
      <w:r>
        <w:rPr>
          <w:rFonts w:ascii="Times New Roman"/>
          <w:b w:val="false"/>
          <w:i w:val="false"/>
          <w:color w:val="000000"/>
          <w:sz w:val="28"/>
        </w:rPr>
        <w:t xml:space="preserve">
      (i) в Казахстане: Министерство финансов или его уполномоченный представитель; </w:t>
      </w:r>
      <w:r>
        <w:br/>
      </w:r>
      <w:r>
        <w:rPr>
          <w:rFonts w:ascii="Times New Roman"/>
          <w:b w:val="false"/>
          <w:i w:val="false"/>
          <w:color w:val="000000"/>
          <w:sz w:val="28"/>
        </w:rPr>
        <w:t>
      (ii) в Македонии: Министерство финансов или его уполномоченный представитель.</w:t>
      </w:r>
      <w:r>
        <w:br/>
      </w:r>
      <w:r>
        <w:rPr>
          <w:rFonts w:ascii="Times New Roman"/>
          <w:b w:val="false"/>
          <w:i w:val="false"/>
          <w:color w:val="000000"/>
          <w:sz w:val="28"/>
        </w:rPr>
        <w:t>
      2. При применении в любое время настоящего Соглашения Договаривающимся Государством любой термин, не определенный в нем,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настоящее Соглашение,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регистрации, места управления или любого другого критерия аналогичного характера, и также включает Договаривающееся Государство, его любое административно-территориальное подразделение, центральный 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w:t>
      </w:r>
      <w:r>
        <w:br/>
      </w:r>
      <w:r>
        <w:rPr>
          <w:rFonts w:ascii="Times New Roman"/>
          <w:b w:val="false"/>
          <w:i w:val="false"/>
          <w:color w:val="000000"/>
          <w:sz w:val="28"/>
        </w:rPr>
        <w:t xml:space="preserve">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 </w:t>
      </w:r>
      <w:r>
        <w:br/>
      </w:r>
      <w:r>
        <w:rPr>
          <w:rFonts w:ascii="Times New Roman"/>
          <w:b w:val="false"/>
          <w:i w:val="false"/>
          <w:color w:val="000000"/>
          <w:sz w:val="28"/>
        </w:rPr>
        <w:t xml:space="preserve">
      d) если статус резидентства физического лица не может быть определен в соответствии с положениями подпунктов а), b) и с) настоящего пункта, то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 </w:t>
      </w:r>
    </w:p>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филиал;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и </w:t>
      </w:r>
      <w:r>
        <w:br/>
      </w:r>
      <w:r>
        <w:rPr>
          <w:rFonts w:ascii="Times New Roman"/>
          <w:b w:val="false"/>
          <w:i w:val="false"/>
          <w:color w:val="000000"/>
          <w:sz w:val="28"/>
        </w:rPr>
        <w:t xml:space="preserve">
      g) установку или сооружение, используемые для разведки природных ресурсов, или связанные с ним наблюдательные услуги, или буровую установку или морское судно, используемые для разведки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проект, или наблюдательные услуги, связанные с такой площадкой или проектом, в пределах периода более 6 месяцев; </w:t>
      </w:r>
      <w:r>
        <w:br/>
      </w:r>
      <w:r>
        <w:rPr>
          <w:rFonts w:ascii="Times New Roman"/>
          <w:b w:val="false"/>
          <w:i w:val="false"/>
          <w:color w:val="000000"/>
          <w:sz w:val="28"/>
        </w:rPr>
        <w:t xml:space="preserve">
      b) оказание услуг, включая консультационные услуги, предприятием через служащих или другой персонал, нанятый предприятием для таких целей, или через лицо, являющееся взаимосвязанной стороной,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более 6 месяцев в пределах любого 12-месячного периода. </w:t>
      </w:r>
      <w:r>
        <w:br/>
      </w:r>
      <w:r>
        <w:rPr>
          <w:rFonts w:ascii="Times New Roman"/>
          <w:b w:val="false"/>
          <w:i w:val="false"/>
          <w:color w:val="000000"/>
          <w:sz w:val="28"/>
        </w:rPr>
        <w:t>
      Для целей настоящего подпункта, если предприятие Договаривающегося Государства, предоставляющее услуги в другом Договаривающемся Государстве в течение определенного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лиц второго предприятия. Для целей предыдущего предложения предприятие считается связанным со вторым предприятием, если одно из них контролируется вторым напрямую или косвенно, или оба предприятия контролируются напрямую или косвенно одними и теми же лицами, независимо от того, являются ли такие лица резидентами Договаривающегося Государства или нет.</w:t>
      </w:r>
      <w:r>
        <w:br/>
      </w: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a)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е)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5. Несмотря на положения пунктов 1 и 2 настоящей статьи, если лицо, иное, чем агент с независимым статусом, к которому применяется пункт 6 настоящей статьи,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в пользу предприятия, если только деятельность такого лица не ограничивается деятельностью, упомянутой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понимании настоящего пункта.</w:t>
      </w:r>
      <w:r>
        <w:br/>
      </w:r>
      <w:r>
        <w:rPr>
          <w:rFonts w:ascii="Times New Roman"/>
          <w:b w:val="false"/>
          <w:i w:val="false"/>
          <w:color w:val="000000"/>
          <w:sz w:val="28"/>
        </w:rPr>
        <w:t xml:space="preserve">
      7. Несмотря на предыдущие положения настоящей статьи, страховая организация одного Договаривающегося Государства, исключая перестрахование, имеет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6 настоящей статьи. </w:t>
      </w:r>
      <w:r>
        <w:br/>
      </w:r>
      <w:r>
        <w:rPr>
          <w:rFonts w:ascii="Times New Roman"/>
          <w:b w:val="false"/>
          <w:i w:val="false"/>
          <w:color w:val="000000"/>
          <w:sz w:val="28"/>
        </w:rPr>
        <w:t>
      8. Если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то одна из этих компаний не является постоянным учреждением другой.</w:t>
      </w:r>
    </w:p>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xml:space="preserve">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настоящей статьи также применяются к доходу от недвижимого имущества предприятия. </w:t>
      </w:r>
    </w:p>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которые реализуются через такое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такое постоянное учреждение.</w:t>
      </w:r>
      <w:r>
        <w:br/>
      </w:r>
      <w:r>
        <w:rPr>
          <w:rFonts w:ascii="Times New Roman"/>
          <w:b w:val="false"/>
          <w:i w:val="false"/>
          <w:color w:val="000000"/>
          <w:sz w:val="28"/>
        </w:rPr>
        <w:t>
      2. С учетом положений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пункте 2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xml:space="preserve">
      5. Не зачисляется какая либо прибыль постоянному учреждению на основании лишь закупки таким постоянным учреждением товаров или изделий для предприятия. </w:t>
      </w:r>
      <w:r>
        <w:br/>
      </w:r>
      <w:r>
        <w:rPr>
          <w:rFonts w:ascii="Times New Roman"/>
          <w:b w:val="false"/>
          <w:i w:val="false"/>
          <w:color w:val="000000"/>
          <w:sz w:val="28"/>
        </w:rPr>
        <w:t>
      6. Если информация, доступная или имеющаяся у компетентного органа Договаривающегося Государства, является недостаточной для определения прибылей постоянного учреждения, прибыли могут быть рассчитаны в соответствии с налоговым законодательством этого Договаривающегося Государства при условии, что определение прибылей соответствует принципам настоящей статьи.</w:t>
      </w:r>
      <w:r>
        <w:br/>
      </w:r>
      <w:r>
        <w:rPr>
          <w:rFonts w:ascii="Times New Roman"/>
          <w:b w:val="false"/>
          <w:i w:val="false"/>
          <w:color w:val="000000"/>
          <w:sz w:val="28"/>
        </w:rPr>
        <w:t xml:space="preserve">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r>
        <w:br/>
      </w:r>
      <w:r>
        <w:rPr>
          <w:rFonts w:ascii="Times New Roman"/>
          <w:b w:val="false"/>
          <w:i w:val="false"/>
          <w:color w:val="000000"/>
          <w:sz w:val="28"/>
        </w:rPr>
        <w:t xml:space="preserve">
      8. Если прибыль включает виды доходов, о которых отдельно говорится в других статьях настоящего Соглашения, то положения таких статей не затрагиваются положениями настоящей статьи. </w:t>
      </w:r>
    </w:p>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p>
      <w:pPr>
        <w:spacing w:after="0"/>
        <w:ind w:left="0"/>
        <w:jc w:val="both"/>
      </w:pPr>
      <w:r>
        <w:rPr>
          <w:rFonts w:ascii="Times New Roman"/>
          <w:b w:val="false"/>
          <w:i w:val="false"/>
          <w:color w:val="000000"/>
          <w:sz w:val="28"/>
        </w:rPr>
        <w:t xml:space="preserve">      1. Прибыль от эксплуатации морских или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предприятия. </w:t>
      </w:r>
      <w:r>
        <w:br/>
      </w:r>
      <w:r>
        <w:rPr>
          <w:rFonts w:ascii="Times New Roman"/>
          <w:b w:val="false"/>
          <w:i w:val="false"/>
          <w:color w:val="000000"/>
          <w:sz w:val="28"/>
        </w:rPr>
        <w:t xml:space="preserve">
      2. Если место эффективного управления судоходного предприятия расположено на борту морского судна, то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 </w:t>
      </w:r>
      <w:r>
        <w:br/>
      </w:r>
      <w:r>
        <w:rPr>
          <w:rFonts w:ascii="Times New Roman"/>
          <w:b w:val="false"/>
          <w:i w:val="false"/>
          <w:color w:val="000000"/>
          <w:sz w:val="28"/>
        </w:rPr>
        <w:t xml:space="preserve">
      3. Положения пункта 1 настоящей статьи применяются также к прибыли от участия в пуле, совместном предприятии или международной организации по эксплуатации транспортных средств. </w:t>
      </w:r>
    </w:p>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r>
        <w:br/>
      </w:r>
      <w:r>
        <w:rPr>
          <w:rFonts w:ascii="Times New Roman"/>
          <w:b w:val="false"/>
          <w:i w:val="false"/>
          <w:color w:val="000000"/>
          <w:sz w:val="28"/>
        </w:rPr>
        <w:t xml:space="preserve">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 </w:t>
      </w:r>
    </w:p>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Договаривающеюся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 </w:t>
      </w:r>
      <w:r>
        <w:br/>
      </w:r>
      <w:r>
        <w:rPr>
          <w:rFonts w:ascii="Times New Roman"/>
          <w:b w:val="false"/>
          <w:i w:val="false"/>
          <w:color w:val="000000"/>
          <w:sz w:val="28"/>
        </w:rPr>
        <w:t xml:space="preserve">
      b) 15 процентов от общей суммы дивидендов во всех остальных случаях. </w:t>
      </w:r>
      <w:r>
        <w:br/>
      </w: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дающих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4. Положения пунктов 1 и 2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 настоящего Соглашения.</w:t>
      </w:r>
      <w:r>
        <w:br/>
      </w: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то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r>
        <w:br/>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облагать прибыль компании, относящуюся к постоянному учреждению в этом Договаривающемся Государстве, дополнительным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если такой резидент является фактическим владельцем процентов.</w:t>
      </w:r>
      <w:r>
        <w:br/>
      </w: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xml:space="preserve">
      3. Несмотря на положения пункта 2 настоящей статьи, проценты, возникающие в одном Договаривающемся Государстве, освобождаются от налогообложения в этом Договаривающемся Государстве, если: </w:t>
      </w:r>
      <w:r>
        <w:br/>
      </w:r>
      <w:r>
        <w:rPr>
          <w:rFonts w:ascii="Times New Roman"/>
          <w:b w:val="false"/>
          <w:i w:val="false"/>
          <w:color w:val="000000"/>
          <w:sz w:val="28"/>
        </w:rPr>
        <w:t>
      a) плательщиком процентов являются Правительство этого Договаривающегося Государства, его административно-территориальное подразделение, центральный или местный орган власти, или Центральный банк; или</w:t>
      </w:r>
      <w:r>
        <w:br/>
      </w:r>
      <w:r>
        <w:rPr>
          <w:rFonts w:ascii="Times New Roman"/>
          <w:b w:val="false"/>
          <w:i w:val="false"/>
          <w:color w:val="000000"/>
          <w:sz w:val="28"/>
        </w:rPr>
        <w:t>
      b) фактическим владельцем процентов являются Правительство другого Договаривающегося Государства, его административно-территориальное подразделение, центральный или местный орган власти, Центральный банк или любое другое финансовое учреждение, полностью принадлежащее Правительству другого Договаривающегося Государства.</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r>
        <w:br/>
      </w:r>
      <w:r>
        <w:rPr>
          <w:rFonts w:ascii="Times New Roman"/>
          <w:b w:val="false"/>
          <w:i w:val="false"/>
          <w:color w:val="000000"/>
          <w:sz w:val="28"/>
        </w:rPr>
        <w:t>
      5. Положения пунктов 1 и 2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статьи 7 настоящего Соглашения.</w:t>
      </w:r>
      <w:r>
        <w:br/>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r>
        <w:br/>
      </w:r>
      <w:r>
        <w:rPr>
          <w:rFonts w:ascii="Times New Roman"/>
          <w:b w:val="false"/>
          <w:i w:val="false"/>
          <w:color w:val="000000"/>
          <w:sz w:val="28"/>
        </w:rPr>
        <w:t>
      7. Если по причине специальных отношений между плательщиком и фактическим владельцем или между и 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p>
      <w:pPr>
        <w:spacing w:after="0"/>
        <w:ind w:left="0"/>
        <w:jc w:val="both"/>
      </w:pP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если такой резидент является фактическим владельцем роялти. </w:t>
      </w:r>
      <w:r>
        <w:br/>
      </w:r>
      <w:r>
        <w:rPr>
          <w:rFonts w:ascii="Times New Roman"/>
          <w:b w:val="false"/>
          <w:i w:val="false"/>
          <w:color w:val="000000"/>
          <w:sz w:val="28"/>
        </w:rPr>
        <w:t xml:space="preserve">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программное обеспечение, включая кинематографические и иные  фильмы, магнитные записи, используемые для радио или телепередач, любой патент, торговую марку, дизайн или модель, план, секретную формулу или процесс, или за использование или предоставление права использования промышленного, коммерческого или научного оборудования, или за информацию, касающуюся промышленного, коммерческого или научного опыта.</w:t>
      </w:r>
      <w:r>
        <w:br/>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статьи 7 настоящего Соглашения.</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такое постоянное учреждение. </w:t>
      </w:r>
      <w:r>
        <w:br/>
      </w:r>
      <w:r>
        <w:rPr>
          <w:rFonts w:ascii="Times New Roman"/>
          <w:b w:val="false"/>
          <w:i w:val="false"/>
          <w:color w:val="000000"/>
          <w:sz w:val="28"/>
        </w:rPr>
        <w:t xml:space="preserve">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p>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p>
      <w:pPr>
        <w:spacing w:after="0"/>
        <w:ind w:left="0"/>
        <w:jc w:val="both"/>
      </w:pPr>
      <w:r>
        <w:rPr>
          <w:rFonts w:ascii="Times New Roman"/>
          <w:b w:val="false"/>
          <w:i w:val="false"/>
          <w:color w:val="000000"/>
          <w:sz w:val="28"/>
        </w:rPr>
        <w:t xml:space="preserve">      1. Доходы, полученные резидентом одного Договаривающегося Государства от отчуждения недвижимого имущества, определенного а статье 6 настоящего Соглашения и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xml:space="preserve">
      4. Доходы, полученные резидентом одного Договаривающегося Государства от отчуждения доли участия или приравненных к ней ценных бумаг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предусмотрено в пунктах 1, 2, 3 и 4 настоящей статьи, облагаются налогом только в том Договаривающемся Государстве, резидентом которого является лицо, отчуждающее имущество. </w:t>
      </w:r>
    </w:p>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работы по найму</w:t>
      </w:r>
    </w:p>
    <w:p>
      <w:pPr>
        <w:spacing w:after="0"/>
        <w:ind w:left="0"/>
        <w:jc w:val="both"/>
      </w:pPr>
      <w:r>
        <w:rPr>
          <w:rFonts w:ascii="Times New Roman"/>
          <w:b w:val="false"/>
          <w:i w:val="false"/>
          <w:color w:val="000000"/>
          <w:sz w:val="28"/>
        </w:rPr>
        <w:t>      1. С учетом положений статей 15, 17 и 18 настоящего Соглашения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2. Несмотря па положения пункта 1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xml:space="preserve">
      a) получатель находится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r>
        <w:br/>
      </w:r>
      <w:r>
        <w:rPr>
          <w:rFonts w:ascii="Times New Roman"/>
          <w:b w:val="false"/>
          <w:i w:val="false"/>
          <w:color w:val="000000"/>
          <w:sz w:val="28"/>
        </w:rPr>
        <w:t>
      с) расходы по выплате вознаграждения не несет постоянное учреждение, которое работодатель имеет в другом Договаривающемся Государстве.</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предприятия. </w:t>
      </w:r>
    </w:p>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p>
      <w:pPr>
        <w:spacing w:after="0"/>
        <w:ind w:left="0"/>
        <w:jc w:val="both"/>
      </w:pPr>
      <w:r>
        <w:rPr>
          <w:rFonts w:ascii="Times New Roman"/>
          <w:b w:val="false"/>
          <w:i w:val="false"/>
          <w:color w:val="000000"/>
          <w:sz w:val="28"/>
        </w:rPr>
        <w:t xml:space="preserve">      1. Несмотря на положения статей 7 и 14 настоящего Соглашения,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статей 7 и 14 настоящего Соглашения, облагаться налогом в том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3. Несмотря на положения пунктов 1 и 2 настоящей статьи, доход, полученный резидентом одного Договаривающегося Государства от его личной деятельности в качестве работника искусства или спортсмена, облагается налогом только в этом Договаривающемся Государстве, если такая деятельность осуществляется в другом Договаривающемся Государстве в рамках обмена культурной или спортивной программой, одобренной обоими Договаривающимися Государствами.</w:t>
      </w:r>
    </w:p>
    <w:p>
      <w:pPr>
        <w:spacing w:after="0"/>
        <w:ind w:left="0"/>
        <w:jc w:val="left"/>
      </w:pPr>
      <w:r>
        <w:rPr>
          <w:rFonts w:ascii="Times New Roman"/>
          <w:b/>
          <w:i w:val="false"/>
          <w:color w:val="000000"/>
        </w:rPr>
        <w:t xml:space="preserve"> Статья 17</w:t>
      </w:r>
      <w:r>
        <w:br/>
      </w:r>
      <w:r>
        <w:rPr>
          <w:rFonts w:ascii="Times New Roman"/>
          <w:b/>
          <w:i w:val="false"/>
          <w:color w:val="000000"/>
        </w:rPr>
        <w:t>
Пенсии</w:t>
      </w:r>
    </w:p>
    <w:p>
      <w:pPr>
        <w:spacing w:after="0"/>
        <w:ind w:left="0"/>
        <w:jc w:val="both"/>
      </w:pPr>
      <w:r>
        <w:rPr>
          <w:rFonts w:ascii="Times New Roman"/>
          <w:b w:val="false"/>
          <w:i w:val="false"/>
          <w:color w:val="000000"/>
          <w:sz w:val="28"/>
        </w:rPr>
        <w:t>      В соответствии с положениями пункта 2 статьи 18 настоящего Соглашения пенсии и другое схожее вознаграждение, выплачиваемые резиденту одного Договаривающегося Государства за работу по найму, осуществлявшуюся в прошлом, облагаются налогом только в этом Договаривающемся Государстве.</w:t>
      </w:r>
    </w:p>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осуществляемую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w:t>
      </w:r>
      <w:r>
        <w:br/>
      </w:r>
      <w:r>
        <w:rPr>
          <w:rFonts w:ascii="Times New Roman"/>
          <w:b w:val="false"/>
          <w:i w:val="false"/>
          <w:color w:val="000000"/>
          <w:sz w:val="28"/>
        </w:rPr>
        <w:t>
      (i) является национальным лицом этого другого Договаривающегося Государства; или</w:t>
      </w:r>
      <w:r>
        <w:br/>
      </w:r>
      <w:r>
        <w:rPr>
          <w:rFonts w:ascii="Times New Roman"/>
          <w:b w:val="false"/>
          <w:i w:val="false"/>
          <w:color w:val="000000"/>
          <w:sz w:val="28"/>
        </w:rPr>
        <w:t>
      (ii) не стало резидентом этого другого Договаривающегося Государства только с целью осуществления такой службы.</w:t>
      </w:r>
      <w:r>
        <w:br/>
      </w:r>
      <w:r>
        <w:rPr>
          <w:rFonts w:ascii="Times New Roman"/>
          <w:b w:val="false"/>
          <w:i w:val="false"/>
          <w:color w:val="000000"/>
          <w:sz w:val="28"/>
        </w:rPr>
        <w:t>
      2. а) Несмотря на положения пункта 1 настоящей статьи, пенсии и другое схожее вознаграждение, выплачиваемые из созданных фондов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осуществлявшуюся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этого другого Договаривающегося Государства.</w:t>
      </w:r>
      <w:r>
        <w:br/>
      </w:r>
      <w:r>
        <w:rPr>
          <w:rFonts w:ascii="Times New Roman"/>
          <w:b w:val="false"/>
          <w:i w:val="false"/>
          <w:color w:val="000000"/>
          <w:sz w:val="28"/>
        </w:rPr>
        <w:t>
      3. Положения статей 14, 15, 16 и 17 настоящего Соглашения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 подразделением, центральным или местным органом власти.</w:t>
      </w:r>
    </w:p>
    <w:p>
      <w:pPr>
        <w:spacing w:after="0"/>
        <w:ind w:left="0"/>
        <w:jc w:val="left"/>
      </w:pPr>
      <w:r>
        <w:rPr>
          <w:rFonts w:ascii="Times New Roman"/>
          <w:b/>
          <w:i w:val="false"/>
          <w:color w:val="000000"/>
        </w:rPr>
        <w:t xml:space="preserve"> Статья 19</w:t>
      </w:r>
      <w:r>
        <w:br/>
      </w:r>
      <w:r>
        <w:rPr>
          <w:rFonts w:ascii="Times New Roman"/>
          <w:b/>
          <w:i w:val="false"/>
          <w:color w:val="000000"/>
        </w:rPr>
        <w:t>
Студенты или стажеры</w:t>
      </w:r>
    </w:p>
    <w:p>
      <w:pPr>
        <w:spacing w:after="0"/>
        <w:ind w:left="0"/>
        <w:jc w:val="both"/>
      </w:pPr>
      <w:r>
        <w:rPr>
          <w:rFonts w:ascii="Times New Roman"/>
          <w:b w:val="false"/>
          <w:i w:val="false"/>
          <w:color w:val="000000"/>
          <w:sz w:val="28"/>
        </w:rPr>
        <w:t>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не предусмотренных в предыдущих статьях настоящего Соглашения, облагаются налогом только в этом Договаривающемся Государстве. </w:t>
      </w:r>
      <w:r>
        <w:br/>
      </w:r>
      <w:r>
        <w:rPr>
          <w:rFonts w:ascii="Times New Roman"/>
          <w:b w:val="false"/>
          <w:i w:val="false"/>
          <w:color w:val="000000"/>
          <w:sz w:val="28"/>
        </w:rPr>
        <w:t>
      2. Положения пункта 1 настоящей статьи не применяются к доходу, иному, чем доход от недвижимого имущества, определенный в пункте 2 статьи 6 настоящего Соглашения,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статьи 7 настоящего Соглашения.</w:t>
      </w:r>
    </w:p>
    <w:p>
      <w:pPr>
        <w:spacing w:after="0"/>
        <w:ind w:left="0"/>
        <w:jc w:val="left"/>
      </w:pPr>
      <w:r>
        <w:rPr>
          <w:rFonts w:ascii="Times New Roman"/>
          <w:b/>
          <w:i w:val="false"/>
          <w:color w:val="000000"/>
        </w:rPr>
        <w:t xml:space="preserve"> Статья 21</w:t>
      </w:r>
      <w:r>
        <w:br/>
      </w:r>
      <w:r>
        <w:rPr>
          <w:rFonts w:ascii="Times New Roman"/>
          <w:b/>
          <w:i w:val="false"/>
          <w:color w:val="000000"/>
        </w:rPr>
        <w:t>
Устранение двойного налогообложения</w:t>
      </w:r>
    </w:p>
    <w:p>
      <w:pPr>
        <w:spacing w:after="0"/>
        <w:ind w:left="0"/>
        <w:jc w:val="both"/>
      </w:pPr>
      <w:r>
        <w:rPr>
          <w:rFonts w:ascii="Times New Roman"/>
          <w:b w:val="false"/>
          <w:i w:val="false"/>
          <w:color w:val="000000"/>
          <w:sz w:val="28"/>
        </w:rPr>
        <w:t>      1. Если резидент одного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Договаривающееся Государство разрешит вычет из налога на доход такого резидента суммы, равной подоходному налогу, уплаченному в этом другом Договаривающемся Государстве.</w:t>
      </w:r>
      <w:r>
        <w:br/>
      </w:r>
      <w:r>
        <w:rPr>
          <w:rFonts w:ascii="Times New Roman"/>
          <w:b w:val="false"/>
          <w:i w:val="false"/>
          <w:color w:val="000000"/>
          <w:sz w:val="28"/>
        </w:rPr>
        <w:t>
      Такой вычет в любом случае не должен превышать той суммы налога на доход, исчисленного до предоставления вычета с дохода, который может быть обложен налогом в этом другом Договаривающемся Государстве.</w:t>
      </w:r>
      <w:r>
        <w:br/>
      </w:r>
      <w:r>
        <w:rPr>
          <w:rFonts w:ascii="Times New Roman"/>
          <w:b w:val="false"/>
          <w:i w:val="false"/>
          <w:color w:val="000000"/>
          <w:sz w:val="28"/>
        </w:rPr>
        <w:t xml:space="preserve">
      2. Если согласно любым положениям настоящего Соглашения полученный доход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такого резидента учитывать сумму освобожденного от налогообложения дохода. </w:t>
      </w:r>
    </w:p>
    <w:p>
      <w:pPr>
        <w:spacing w:after="0"/>
        <w:ind w:left="0"/>
        <w:jc w:val="left"/>
      </w:pPr>
      <w:r>
        <w:rPr>
          <w:rFonts w:ascii="Times New Roman"/>
          <w:b/>
          <w:i w:val="false"/>
          <w:color w:val="000000"/>
        </w:rPr>
        <w:t xml:space="preserve"> Статья 22</w:t>
      </w:r>
      <w:r>
        <w:br/>
      </w:r>
      <w:r>
        <w:rPr>
          <w:rFonts w:ascii="Times New Roman"/>
          <w:b/>
          <w:i w:val="false"/>
          <w:color w:val="000000"/>
        </w:rPr>
        <w:t>
Не дискриминация</w:t>
      </w:r>
    </w:p>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w:t>
      </w:r>
      <w:r>
        <w:br/>
      </w:r>
      <w:r>
        <w:rPr>
          <w:rFonts w:ascii="Times New Roman"/>
          <w:b w:val="false"/>
          <w:i w:val="false"/>
          <w:color w:val="000000"/>
          <w:sz w:val="28"/>
        </w:rPr>
        <w:t>
      2.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3. За исключением случаев, когда применяются положения пункта 1 статьи 9, пункта 7 статьи 11 или пункта 6 статьи 12 настоящего Соглашения,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вычетам на тех же условиях, как если бы они выплачивались резиденту первого упомянутого Договаривающегося Государства.</w:t>
      </w:r>
      <w:r>
        <w:br/>
      </w:r>
      <w:r>
        <w:rPr>
          <w:rFonts w:ascii="Times New Roman"/>
          <w:b w:val="false"/>
          <w:i w:val="false"/>
          <w:color w:val="000000"/>
          <w:sz w:val="28"/>
        </w:rPr>
        <w:t>
      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xml:space="preserve">
      5. Положения настоящей статьи применяются к налогам, указанным в настоящем Соглашении. </w:t>
      </w:r>
    </w:p>
    <w:p>
      <w:pPr>
        <w:spacing w:after="0"/>
        <w:ind w:left="0"/>
        <w:jc w:val="left"/>
      </w:pPr>
      <w:r>
        <w:rPr>
          <w:rFonts w:ascii="Times New Roman"/>
          <w:b/>
          <w:i w:val="false"/>
          <w:color w:val="000000"/>
        </w:rPr>
        <w:t xml:space="preserve"> Статья 23</w:t>
      </w:r>
      <w:r>
        <w:br/>
      </w:r>
      <w:r>
        <w:rPr>
          <w:rFonts w:ascii="Times New Roman"/>
          <w:b/>
          <w:i w:val="false"/>
          <w:color w:val="000000"/>
        </w:rPr>
        <w:t>
Процедура взаимного согласования</w:t>
      </w:r>
    </w:p>
    <w:p>
      <w:pPr>
        <w:spacing w:after="0"/>
        <w:ind w:left="0"/>
        <w:jc w:val="both"/>
      </w:pPr>
      <w:r>
        <w:rPr>
          <w:rFonts w:ascii="Times New Roman"/>
          <w:b w:val="false"/>
          <w:i w:val="false"/>
          <w:color w:val="000000"/>
          <w:sz w:val="28"/>
        </w:rPr>
        <w:t>      1. Если яйцо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22 настоящего Соглашения,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настоящего Соглашения.</w:t>
      </w:r>
      <w:r>
        <w:br/>
      </w: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r>
        <w:br/>
      </w: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соответствии с  предыдущими пунктами настоящей статьи.</w:t>
      </w:r>
    </w:p>
    <w:p>
      <w:pPr>
        <w:spacing w:after="0"/>
        <w:ind w:left="0"/>
        <w:jc w:val="left"/>
      </w:pPr>
      <w:r>
        <w:rPr>
          <w:rFonts w:ascii="Times New Roman"/>
          <w:b/>
          <w:i w:val="false"/>
          <w:color w:val="000000"/>
        </w:rPr>
        <w:t xml:space="preserve"> Статья 24</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1 и 2 настоящего Соглашения.</w:t>
      </w:r>
      <w:r>
        <w:br/>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xml:space="preserve">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фонд, номинальный держатель или лицо, выступающее агентом или поверенным, или по причине того, что информация касается лица, наделенного правом собственности в лице или фонде. </w:t>
      </w:r>
    </w:p>
    <w:p>
      <w:pPr>
        <w:spacing w:after="0"/>
        <w:ind w:left="0"/>
        <w:jc w:val="left"/>
      </w:pPr>
      <w:r>
        <w:rPr>
          <w:rFonts w:ascii="Times New Roman"/>
          <w:b/>
          <w:i w:val="false"/>
          <w:color w:val="000000"/>
        </w:rPr>
        <w:t xml:space="preserve"> Статья 25</w:t>
      </w:r>
      <w:r>
        <w:br/>
      </w:r>
      <w:r>
        <w:rPr>
          <w:rFonts w:ascii="Times New Roman"/>
          <w:b/>
          <w:i w:val="false"/>
          <w:color w:val="000000"/>
        </w:rPr>
        <w:t>
Сотрудники дипломатических представительств или</w:t>
      </w:r>
      <w:r>
        <w:br/>
      </w:r>
      <w:r>
        <w:rPr>
          <w:rFonts w:ascii="Times New Roman"/>
          <w:b/>
          <w:i w:val="false"/>
          <w:color w:val="000000"/>
        </w:rPr>
        <w:t>
консульских учреждений</w:t>
      </w:r>
    </w:p>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его вступления в силу.</w:t>
      </w:r>
      <w:r>
        <w:br/>
      </w:r>
      <w:r>
        <w:rPr>
          <w:rFonts w:ascii="Times New Roman"/>
          <w:b w:val="false"/>
          <w:i w:val="false"/>
          <w:color w:val="000000"/>
          <w:sz w:val="28"/>
        </w:rPr>
        <w:t xml:space="preserve">
      2. Настоящее Соглашение применяется: </w:t>
      </w:r>
      <w:r>
        <w:br/>
      </w:r>
      <w:r>
        <w:rPr>
          <w:rFonts w:ascii="Times New Roman"/>
          <w:b w:val="false"/>
          <w:i w:val="false"/>
          <w:color w:val="000000"/>
          <w:sz w:val="28"/>
        </w:rPr>
        <w:t>
      а) в отношении налогов, удерживаемых у источника выплаты, с доходов, выплаченных с или после первого января календарного года, следующего за годом вступления в силу настоящего Соглашения;</w:t>
      </w:r>
      <w:r>
        <w:br/>
      </w:r>
      <w:r>
        <w:rPr>
          <w:rFonts w:ascii="Times New Roman"/>
          <w:b w:val="false"/>
          <w:i w:val="false"/>
          <w:color w:val="000000"/>
          <w:sz w:val="28"/>
        </w:rPr>
        <w:t>
      б) в отношении других налогов, к налогам, налагаемым за налогооблагаемый период, начинающийся с или после первого января календарного года, следующего за годом вступления в силу настоящего Соглашения.</w:t>
      </w:r>
    </w:p>
    <w:p>
      <w:pPr>
        <w:spacing w:after="0"/>
        <w:ind w:left="0"/>
        <w:jc w:val="left"/>
      </w:pPr>
      <w:r>
        <w:rPr>
          <w:rFonts w:ascii="Times New Roman"/>
          <w:b/>
          <w:i w:val="false"/>
          <w:color w:val="000000"/>
        </w:rPr>
        <w:t xml:space="preserve"> Статья 27</w:t>
      </w:r>
      <w:r>
        <w:br/>
      </w:r>
      <w:r>
        <w:rPr>
          <w:rFonts w:ascii="Times New Roman"/>
          <w:b/>
          <w:i w:val="false"/>
          <w:color w:val="000000"/>
        </w:rPr>
        <w:t>
Прекращение действия</w:t>
      </w:r>
    </w:p>
    <w:p>
      <w:pPr>
        <w:spacing w:after="0"/>
        <w:ind w:left="0"/>
        <w:jc w:val="both"/>
      </w:pPr>
      <w:r>
        <w:rPr>
          <w:rFonts w:ascii="Times New Roman"/>
          <w:b w:val="false"/>
          <w:i w:val="false"/>
          <w:color w:val="000000"/>
          <w:sz w:val="28"/>
        </w:rPr>
        <w:t xml:space="preserve">      1. Настоящее Соглашение остается в силе, пока одно из Договаривающихся Государств не прекратит его действие. Любое Договаривающееся Государство может прекратить действие настоящего Соглашения, направив по дипломатическим каналам письменное уведомление о прекращении его действия не позднее шести месяцев до окончания любого календарного года, следующего по истечении пятилетнего периода с даты вступления в силу Соглашения. </w:t>
      </w:r>
      <w:r>
        <w:br/>
      </w:r>
      <w:r>
        <w:rPr>
          <w:rFonts w:ascii="Times New Roman"/>
          <w:b w:val="false"/>
          <w:i w:val="false"/>
          <w:color w:val="000000"/>
          <w:sz w:val="28"/>
        </w:rPr>
        <w:t xml:space="preserve">
      2. Настоящее Соглашение прекращает свое действие: </w:t>
      </w:r>
      <w:r>
        <w:br/>
      </w:r>
      <w:r>
        <w:rPr>
          <w:rFonts w:ascii="Times New Roman"/>
          <w:b w:val="false"/>
          <w:i w:val="false"/>
          <w:color w:val="000000"/>
          <w:sz w:val="28"/>
        </w:rPr>
        <w:t xml:space="preserve">
      a) в отношении налогов, удерживаемых у источника выплаты, с дохода, выплаченного с или после первого января календарного года, следующего за годом подачи уведомления о его прекращении; </w:t>
      </w:r>
      <w:r>
        <w:br/>
      </w:r>
      <w:r>
        <w:rPr>
          <w:rFonts w:ascii="Times New Roman"/>
          <w:b w:val="false"/>
          <w:i w:val="false"/>
          <w:color w:val="000000"/>
          <w:sz w:val="28"/>
        </w:rPr>
        <w:t>
      b) в отношении других налогов на доход, к налогам, налагаемым за налогооблагаемый период, начинающийся с или после первого января календарного года, следующего за годом подачи уведомления о его прекращении.</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_____ _________ числа, месяца 2012 года в двух экземплярах на казахском, русском, македонском и английском языках, причем все тексты имеют одинаковую силу. В случае возникновения расхождения в интерпретации настоящего Соглашения, Договаривающиеся Государства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Македонии».</w:t>
      </w:r>
    </w:p>
    <w:p>
      <w:pPr>
        <w:spacing w:after="0"/>
        <w:ind w:left="0"/>
        <w:jc w:val="both"/>
      </w:pPr>
      <w:r>
        <w:rPr>
          <w:rFonts w:ascii="Times New Roman"/>
          <w:b w:val="false"/>
          <w:i w:val="false"/>
          <w:color w:val="000000"/>
          <w:sz w:val="28"/>
        </w:rPr>
        <w:t>      Подпункт g) пункта 1 статьи 5 Соглашения на русском языке изложить в следующей редакции:</w:t>
      </w:r>
      <w:r>
        <w:br/>
      </w:r>
      <w:r>
        <w:rPr>
          <w:rFonts w:ascii="Times New Roman"/>
          <w:b w:val="false"/>
          <w:i w:val="false"/>
          <w:color w:val="000000"/>
          <w:sz w:val="28"/>
        </w:rPr>
        <w:t>
      «g) установку или сооружение, используемые для разведки природных ресурсов, или связанные с ним наблюдательные услуги, или буровую установку или морское судно, используемые для разведки природных ресурсов.».</w:t>
      </w:r>
    </w:p>
    <w:p>
      <w:pPr>
        <w:spacing w:after="0"/>
        <w:ind w:left="0"/>
        <w:jc w:val="both"/>
      </w:pPr>
      <w:r>
        <w:rPr>
          <w:rFonts w:ascii="Times New Roman"/>
          <w:b w:val="false"/>
          <w:i w:val="false"/>
          <w:color w:val="000000"/>
          <w:sz w:val="28"/>
        </w:rPr>
        <w:t>      В случае согласия македонской стороны с вышеизложенным предложением, Министерство иностранных дел Республики Казахстан предлагает считать настоящую ноту и ответную ноту Министерства иностранных дел Республики Македония неотъемлемыми частями Соглашения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 подписанного в Астане 2 июля 2012 года, в соответствии с подпунктом «b» пункта 1 статьи 79 </w:t>
      </w:r>
      <w:r>
        <w:rPr>
          <w:rFonts w:ascii="Times New Roman"/>
          <w:b w:val="false"/>
          <w:i w:val="false"/>
          <w:color w:val="000000"/>
          <w:sz w:val="28"/>
        </w:rPr>
        <w:t>Венской конвенции</w:t>
      </w:r>
      <w:r>
        <w:rPr>
          <w:rFonts w:ascii="Times New Roman"/>
          <w:b w:val="false"/>
          <w:i w:val="false"/>
          <w:color w:val="000000"/>
          <w:sz w:val="28"/>
        </w:rPr>
        <w:t xml:space="preserve"> о праве международных договоров 1969 года.</w:t>
      </w:r>
    </w:p>
    <w:p>
      <w:pPr>
        <w:spacing w:after="0"/>
        <w:ind w:left="0"/>
        <w:jc w:val="both"/>
      </w:pPr>
      <w:r>
        <w:rPr>
          <w:rFonts w:ascii="Times New Roman"/>
          <w:b w:val="false"/>
          <w:i w:val="false"/>
          <w:color w:val="000000"/>
          <w:sz w:val="28"/>
        </w:rPr>
        <w:t>      Министерство иностранных дел Республики Казахстан будет признательно за предоставление ответа по данному вопросу в ближайшее время и пользуется случаем, чтобы возобновить Министерству иностранных дел Республики Македония уверения в своем высоком уважении.</w:t>
      </w:r>
    </w:p>
    <w:p>
      <w:pPr>
        <w:spacing w:after="0"/>
        <w:ind w:left="0"/>
        <w:jc w:val="both"/>
      </w:pPr>
      <w:r>
        <w:rPr>
          <w:rFonts w:ascii="Times New Roman"/>
          <w:b w:val="false"/>
          <w:i w:val="false"/>
          <w:color w:val="000000"/>
          <w:sz w:val="28"/>
        </w:rPr>
        <w:t>      Астана, 18 февраля 2013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