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017dd7" w14:textId="0017dd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отзыве из Мажилиса Парламента Республики Казахстан проекта Закона Республики Казахстан "О внесении изменений и дополнений в некоторые законодательные акты Республики Казахстан по вопросам таможенного администрирования"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8 декабря 2014 года № 1280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 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отозвать из Мажилиса Парламента Республики Казахстан проект Закона Республики Казахстан «О внесении изменений и дополнений в некоторые законодательные акты Республики Казахстан по вопросам таможенного администрирования», внесенный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28 июня 2014 года № 717.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К. Масимов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