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68c3" w14:textId="3686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закупочных цен на зерно, поставляемое в государственные ресурсы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2014 года № 1277. Утратило силу постановлением Правительства Республики Казахстан от 10 декабря 2015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10.12.2015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закупочные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государственных реализационных ресурсов зерна: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пшеницу мягкую (Triticum aestivum L.) 3 класса СТ РК 1046-2008 (таблица 2 – технические требования) в размере 42000 (сорок две тысячи) тенге за одну тонну (для плательщиков и неплательщиков НДС);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ресурсов фуражного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ячмень 2 класса ГОСТ 28672-90 в размере 28000 (двадцать восемь тысяч) тенге за одну тонну (для плательщиков и неплательщиков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государственных ресурсов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семена пшеницы мягкой яровой и ячменя по репродукциям и классам посевного стандарта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2013 года № 1326 «Об установлении закупочных цен на зерно, поставляемое в государственные ресурсы зерна» (САПП Республики Казахстан, 2013 г., № 70, ст. 937).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2014 года № 1277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Закупочные цены на семена пшеницы мягкой яровой и ячменя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репродукциям и классам посевного стандарта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тенге за 1 тонну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1703"/>
        <w:gridCol w:w="1703"/>
        <w:gridCol w:w="1703"/>
        <w:gridCol w:w="1703"/>
        <w:gridCol w:w="1703"/>
        <w:gridCol w:w="1683"/>
      </w:tblGrid>
      <w:tr>
        <w:trPr>
          <w:trHeight w:val="30" w:hRule="atLeast"/>
        </w:trPr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