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91b8" w14:textId="0d0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спорта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размере 16916700 (шестнадцать миллионов девятьсот шестнадцать тысяч семьсот) тенге для осуществления единовременных выплат спортсменам за высокие результаты на II летних Юношеских Олимпийских играх в городе Нанкин (Китай) и их тренерам согласно приложению в размерах,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1098 «Об утверждении размеров поощрений за высокие результаты членов национальных сборных команд Республики Казахстан на международных соревнованиях».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2014 года № 1259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Спортсмены Республики Казахстан, достигшие высоких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результатов на II летних Юношеских Олимпийских играх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городе Нанкин (Китай) и их тренеры (16-28 августа 2014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720"/>
        <w:gridCol w:w="1633"/>
        <w:gridCol w:w="1841"/>
        <w:gridCol w:w="2281"/>
        <w:gridCol w:w="2928"/>
        <w:gridCol w:w="1843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спортсмена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 в тенге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тренера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 в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Жауынтаев Бауыржан Сабыржанұлы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(55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Куатбек Мухамбет Шоханович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Вольная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Бакбергенов Аскар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Дюсенбайұлы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Жусупов Аблайхан Кайратович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Бауржан Куанышевич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Вадим Юрьевич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(81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Рыбинский Константин Анатольевич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Жаслан Каирболатович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(77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Сергей Петрович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Капустина Татьяна Вячеславовна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(+ 63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Чурсин Дмитрий Александрович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Поливадов Евгений Александрович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Греко-римская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(69 кг.)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Поливадов Александр Валерьевич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Гуслякова Виктория Витальевна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гимнастика (групповое многоборье)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Есикова Екатерина Николаевна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14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Кожахат Амина Руслановна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Зайнуллина Майя Владимировна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13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Кумарова Нурай Сериккалиевна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Балгинбаева Меруерт Тулегеновна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Молдахметова Алия Дулатовна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Старыгина Инга Ивановна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Медведева Дарья Александровна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3-место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Ленцикова Людмила Александровна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