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c05" w14:textId="150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июня 2014 года № 640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640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4364578400 (четыре миллиарда триста шестьдесят четыре миллиона пятьсот семьдесят восемь тысяч четыреста) тенге для перечисления акимату города Астаны в виде целевых трансфертов на развитие для реализации следующих проектов:».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