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3a1c" w14:textId="9ea3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1255.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системы;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одежды осужденных;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889 "Об утверждении натуральных норм питания и материально-бытового обеспечения подозреваемых, обвиняемых и осужденных, а также Правил оказания помощи осужденным, освобождаемым от отбывания наказания";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2011 года № 82 "О внесении изменений в постановление Правительства Республики Казахстан от 2 сентября 2003 года № 889";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июня 2011 года № 703 "О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оснований, порядка и условий содержания лиц в учреждениях, обеспечивающих временную изоляцию от общества" (САПП Республики Казахстан, 2011 г., № 43, ст. 565).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1255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 и материально-бытового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подозреваемых, обвиняемых, осужденных и детей,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домах ребенка учреждений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1. Натуральные нормы питания подозреваемых, обвиняемых,</w:t>
      </w:r>
      <w:r>
        <w:br/>
      </w:r>
      <w:r>
        <w:rPr>
          <w:rFonts w:ascii="Times New Roman"/>
          <w:b/>
          <w:i w:val="false"/>
          <w:color w:val="000000"/>
        </w:rPr>
        <w:t>осужденных и детей, находящихся в домах ребенка учреждений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Натуральная норма № 1</w:t>
      </w:r>
      <w:r>
        <w:br/>
      </w:r>
      <w:r>
        <w:rPr>
          <w:rFonts w:ascii="Times New Roman"/>
          <w:b/>
          <w:i w:val="false"/>
          <w:color w:val="000000"/>
        </w:rPr>
        <w:t>обеспечения бесплатным питанием подозреваемых и обвиняемых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мг/чел/день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осеннее-зимний период.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 питания беременных женщин и женщин, имеющих при себе детей, лиц с инвалидностью первой и второй групп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натуральной норма № 2- в редакции постановления Правительства РК от 31.08.2022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жирности), ацидофилин, айран, ряженка (4 %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 (9 %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(72,2 %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плодово-ягодных концентратах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беременные женщины, находящиеся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учреждениях уголовно-исполнительной системы за 4 месяца до родов,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кормящие грудью матери и кормилицы до 9 месячного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 (по заключению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Питание назначается по заключению врача независимо от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Подозреваемым и обвиняемым женщинам, получающим питание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данной норме, разрешается выдача яиц через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выдаются по назначению врача.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3</w:t>
      </w:r>
      <w:r>
        <w:br/>
      </w:r>
      <w:r>
        <w:rPr>
          <w:rFonts w:ascii="Times New Roman"/>
          <w:b/>
          <w:i w:val="false"/>
          <w:color w:val="000000"/>
        </w:rPr>
        <w:t>повышенного питания несовершеннолетних подозреваемых и</w:t>
      </w:r>
      <w:r>
        <w:br/>
      </w:r>
      <w:r>
        <w:rPr>
          <w:rFonts w:ascii="Times New Roman"/>
          <w:b/>
          <w:i w:val="false"/>
          <w:color w:val="000000"/>
        </w:rPr>
        <w:t>обвиняемых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пшеничной муки 2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плодово-ягодных концентратах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жирности), айран, ацидофильное молоко, ряженка (4 %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назначаются по назначению врача.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4</w:t>
      </w:r>
      <w:r>
        <w:br/>
      </w:r>
      <w:r>
        <w:rPr>
          <w:rFonts w:ascii="Times New Roman"/>
          <w:b/>
          <w:i w:val="false"/>
          <w:color w:val="000000"/>
        </w:rPr>
        <w:t>для детей, находящихся с матерями в учреждениях и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домах ребенка и родильных отделениях при женских</w:t>
      </w:r>
      <w:r>
        <w:br/>
      </w:r>
      <w:r>
        <w:rPr>
          <w:rFonts w:ascii="Times New Roman"/>
          <w:b/>
          <w:i w:val="false"/>
          <w:color w:val="000000"/>
        </w:rPr>
        <w:t>учреждениях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ребенка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 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врачам домов ребенка предоставляется право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перевода ребенка на смешанное и искусственное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вскармливание в случае недостатка грудного молока, а также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 и индивидуальных особенностей ребенка, ввода в рацион соков,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фруктового пюре, витаминов, различных видов прикорма.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5</w:t>
      </w:r>
      <w:r>
        <w:br/>
      </w:r>
      <w:r>
        <w:rPr>
          <w:rFonts w:ascii="Times New Roman"/>
          <w:b/>
          <w:i w:val="false"/>
          <w:color w:val="000000"/>
        </w:rPr>
        <w:t>питания осужденных, находящихся в учреждениях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Натуральная норма № 5 - в редакции постановления Правительства РК от 09.02.2021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31.08.2022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за исключением строки 32, которая вводится в действие с 01.01.2023 – в отношении лиц, содержащихся в учреждениях уголовно-исполнительной (пенитенциарной) системы.).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50мг/чел/день</w:t>
            </w:r>
          </w:p>
        </w:tc>
      </w:tr>
    </w:tbl>
    <w:bookmarkStart w:name="z2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осеннее-зимний период.</w:t>
      </w:r>
    </w:p>
    <w:bookmarkEnd w:id="16"/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6</w:t>
      </w:r>
      <w:r>
        <w:br/>
      </w:r>
      <w:r>
        <w:rPr>
          <w:rFonts w:ascii="Times New Roman"/>
          <w:b/>
          <w:i w:val="false"/>
          <w:color w:val="000000"/>
        </w:rPr>
        <w:t>питания осужденных, находящихся в учреждениях средней</w:t>
      </w:r>
      <w:r>
        <w:br/>
      </w:r>
      <w:r>
        <w:rPr>
          <w:rFonts w:ascii="Times New Roman"/>
          <w:b/>
          <w:i w:val="false"/>
          <w:color w:val="000000"/>
        </w:rPr>
        <w:t>безопасности для содержания несовершеннолетних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copта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глазированные с фруктовой начинкой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назначаются по назначению врача.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7</w:t>
      </w:r>
      <w:r>
        <w:br/>
      </w:r>
      <w:r>
        <w:rPr>
          <w:rFonts w:ascii="Times New Roman"/>
          <w:b/>
          <w:i w:val="false"/>
          <w:color w:val="000000"/>
        </w:rPr>
        <w:t>питания больных туберкулезом, находящихся на стационарном и</w:t>
      </w:r>
      <w:r>
        <w:br/>
      </w:r>
      <w:r>
        <w:rPr>
          <w:rFonts w:ascii="Times New Roman"/>
          <w:b/>
          <w:i w:val="false"/>
          <w:color w:val="000000"/>
        </w:rPr>
        <w:t>амбулаторном лечении в лечебно-профилактических учреждениях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(песок), кондитерские изделия (карамель, шоколад)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(ряженка 4 %), ацидофильное молоко, айран (2,5 %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(18 %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(20 %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 (штук в неделю)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8</w:t>
      </w:r>
      <w:r>
        <w:br/>
      </w:r>
      <w:r>
        <w:rPr>
          <w:rFonts w:ascii="Times New Roman"/>
          <w:b/>
          <w:i w:val="false"/>
          <w:color w:val="000000"/>
        </w:rPr>
        <w:t>питания больных, находящихся на стационарном и амбулаторном</w:t>
      </w:r>
      <w:r>
        <w:br/>
      </w:r>
      <w:r>
        <w:rPr>
          <w:rFonts w:ascii="Times New Roman"/>
          <w:b/>
          <w:i w:val="false"/>
          <w:color w:val="000000"/>
        </w:rPr>
        <w:t>лечении в лечебно-профилактических учреждениях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гемматоло-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ржаной и пшеничной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в ассортименте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всего, в том числе: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груша)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(яблоки, груши сушеные)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(песок), кондитерские изделия (карамель, шоколад)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(20 %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(18 %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топленое (98 %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9</w:t>
      </w:r>
      <w:r>
        <w:br/>
      </w:r>
      <w:r>
        <w:rPr>
          <w:rFonts w:ascii="Times New Roman"/>
          <w:b/>
          <w:i w:val="false"/>
          <w:color w:val="000000"/>
        </w:rPr>
        <w:t>питания в виде сухих пайков в период нахождения в пути</w:t>
      </w:r>
      <w:r>
        <w:br/>
      </w:r>
      <w:r>
        <w:rPr>
          <w:rFonts w:ascii="Times New Roman"/>
          <w:b/>
          <w:i w:val="false"/>
          <w:color w:val="000000"/>
        </w:rPr>
        <w:t>подозреваемых и обвиняемых, осужденных при этапировании на</w:t>
      </w:r>
      <w:r>
        <w:br/>
      </w:r>
      <w:r>
        <w:rPr>
          <w:rFonts w:ascii="Times New Roman"/>
          <w:b/>
          <w:i w:val="false"/>
          <w:color w:val="000000"/>
        </w:rPr>
        <w:t>следственные действия и суды, освобождаемых от отбывания</w:t>
      </w:r>
      <w:r>
        <w:br/>
      </w:r>
      <w:r>
        <w:rPr>
          <w:rFonts w:ascii="Times New Roman"/>
          <w:b/>
          <w:i w:val="false"/>
          <w:color w:val="000000"/>
        </w:rPr>
        <w:t>наказания в виде ареста или лишения свободы при следовании к</w:t>
      </w:r>
      <w:r>
        <w:br/>
      </w:r>
      <w:r>
        <w:rPr>
          <w:rFonts w:ascii="Times New Roman"/>
          <w:b/>
          <w:i w:val="false"/>
          <w:color w:val="000000"/>
        </w:rPr>
        <w:t>месту жительства или работы, а также детей, находящихся в домах</w:t>
      </w:r>
      <w:r>
        <w:br/>
      </w:r>
      <w:r>
        <w:rPr>
          <w:rFonts w:ascii="Times New Roman"/>
          <w:b/>
          <w:i w:val="false"/>
          <w:color w:val="000000"/>
        </w:rPr>
        <w:t>ребенка и родильных отделениях при учреждениях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ржаной или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1/350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консервы рыбные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консервы рыборастительные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осужденные при конвоировании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уголовно-исполнительной системы, а также освобождаемые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отбывания наказания в виде ареста или лишения свободы при 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месту жительства или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Больным на путь следования разрешается выдавать набор сухих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по назначению врача в пределах стоимости 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входящих в нормы питания, по которым они питались в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уголовно-исполнительной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следовании к месту жительства освобожденных женщин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детьми сухой паек выдается на детей в виде набора продуктов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врача, исходя из стоимости продуктов, входящих в норму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довольствия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выдаче сухого пайка с рыбными и рыборастительными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консервами к данной норме на одного человека в сутки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сало-шпик – 20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хлеб из смеси муки ржаной и пшеничной 1 сорта – 200 грамм.</w:t>
      </w:r>
    </w:p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</w:t>
      </w:r>
      <w:r>
        <w:br/>
      </w:r>
      <w:r>
        <w:rPr>
          <w:rFonts w:ascii="Times New Roman"/>
          <w:b/>
          <w:i w:val="false"/>
          <w:color w:val="000000"/>
        </w:rPr>
        <w:t>одних продуктов другими при выдаче продовольственных пайков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граммах)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номера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ржаной,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ржаной обдирной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улучшенными с 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крупо-овощными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"Соя, бобы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свежие, квашеные и соленые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зеленым, перо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1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 и непотрошеной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(ветчина, 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сырокопченую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(ветчина, 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виде, потрошеную без головы)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семейств всех видов с головой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 (в том числе воблой)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подсолнечным рафинированным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салом-шпик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сухой простоквашей и кисломолочными продуктами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сгущенным, стерилизованным без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 ацидофилином 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(20 %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(20 %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 (28 %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сычужным,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видах, потрошеной без головы)****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сорта, бараночными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томатным, соусами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фруктами,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плодово-ягодные, фруктовые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в пределах пункта разрешается заменять между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проводить обратную замену в указанных соотношениях. Продукты,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которых в графе "Кроме того, заменять по пунктам номера"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проставлены номера пунктов, разрешается заменять на продукты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указанного пункта в таком же порядке. Многоступенчатая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на складах двухмесячный запас нескоропортящихся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запрещается обратная 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разрешается только прямая замена при лечебном 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в связи с тем, что в торговой сети и продовольственной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молоко учитывается и отпускается потребителям по объему, 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массе, в настоящих нормах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молока условно принята за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разрешается прямая и обратная замены, другие замены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сок плодовый и ягодный натуральный, компоты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консервированные заменять концентратом киселя запрещено;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разрешается прямая замена, другие замены запрещены;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на мясные консервы, изготовленные из мяса 1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добавления соевых продуктов.</w:t>
      </w:r>
    </w:p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замены по лечебному пайку</w:t>
      </w:r>
      <w:r>
        <w:br/>
      </w:r>
      <w:r>
        <w:rPr>
          <w:rFonts w:ascii="Times New Roman"/>
          <w:b/>
          <w:i w:val="false"/>
          <w:color w:val="000000"/>
        </w:rPr>
        <w:t>(разрешается только прямая замена)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граммах)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подсолнечное рафинированное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животными топлеными,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(яблоко, груша)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(яблоко, груша)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 1 copтa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пшеничным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страдающих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манную, рис и макаронные изделия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1 категории 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свежей (мороженой)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рис и макаронные изделия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Натуральные нормы материально-бытового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подозреваемых, обвиняемых, осужденных и детей,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домах ребенка учреждений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 xml:space="preserve"> Натуральная норма № 1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осужденных мужчин, отбывающих</w:t>
      </w:r>
      <w:r>
        <w:br/>
      </w:r>
      <w:r>
        <w:rPr>
          <w:rFonts w:ascii="Times New Roman"/>
          <w:b/>
          <w:i w:val="false"/>
          <w:color w:val="000000"/>
        </w:rPr>
        <w:t>наказание в учреждениях уголовно-исполнительной системы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летний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кальсоны теплые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или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Южно-Казахстанская области, территория Алматинской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расположенная южнее озера Балхаш, Жездинский и Приозерский районы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области) плотность вязки в 2 нити, с холодным климатом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 3 нити.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районах с жарким климатом срок носки –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дополнительно выдаются брюки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хлопчатобумажные – 1 штука на 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Выдается в районах с холодным климатом.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Выдаются работающим на наружных работах и в неотапливаемых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районах с холодным климатом не выдаются.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получающим сапоги резиновые, срок носки сапог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ботинок кожаных – 2,5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Выдаются работающим в заболоченных местностях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Выдаются в районах с холодным климатом. В районах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умеренным климатом выдаются работающим на наружных работах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неотапливаемых помещениях на 4 года.</w:t>
      </w:r>
    </w:p>
    <w:bookmarkStart w:name="z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осужденных женщин, отбывающих</w:t>
      </w:r>
      <w:r>
        <w:br/>
      </w:r>
      <w:r>
        <w:rPr>
          <w:rFonts w:ascii="Times New Roman"/>
          <w:b/>
          <w:i w:val="false"/>
          <w:color w:val="000000"/>
        </w:rPr>
        <w:t>наказание в учреждениях уголовно-исполнительной системы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или полупальто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(юбка или брюки, пиджак) на хлопчатобумажной основе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на хлопчатобумажной основе или сарафан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или водолазка утепленная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теплая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ватные или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Южно–Казахстанская области, территория Алматинской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расположенная южнее озера Балхаш, Жездинский и Приозерский районы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области) плотность вязки в 2 нити, с холодным климатом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 3 нити.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в районах с холодным климатом.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выдаются 4 штуки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Выдается работающим в заболоченных местностях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Выдается в районах с холодным климатом. В районах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умеренным климатом выдаются работающим на наружных работах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неотапливаемых помещениях на 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Брюки утепленные выдаются к куртке утепленной.</w:t>
      </w:r>
    </w:p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3</w:t>
      </w:r>
      <w:r>
        <w:br/>
      </w:r>
      <w:r>
        <w:rPr>
          <w:rFonts w:ascii="Times New Roman"/>
          <w:b/>
          <w:i w:val="false"/>
          <w:color w:val="000000"/>
        </w:rPr>
        <w:t>вещевого обеспечения беременных женщин и женщин, имеющих при</w:t>
      </w:r>
      <w:r>
        <w:br/>
      </w:r>
      <w:r>
        <w:rPr>
          <w:rFonts w:ascii="Times New Roman"/>
          <w:b/>
          <w:i w:val="false"/>
          <w:color w:val="000000"/>
        </w:rPr>
        <w:t>себе детей, детей находящихся в домах ребенка и родильных</w:t>
      </w:r>
      <w:r>
        <w:br/>
      </w:r>
      <w:r>
        <w:rPr>
          <w:rFonts w:ascii="Times New Roman"/>
          <w:b/>
          <w:i w:val="false"/>
          <w:color w:val="000000"/>
        </w:rPr>
        <w:t>отделениях при учреждениях для осужденных женщин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женские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теплые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Чулки-носки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Подстилки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для родильных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 детское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Вещевое имущество отпускается на списочную 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беременных женщин в предродовой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кормилиц и кормящих матерей, приходящих для кормления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в домах ребенка, в инвентарное пользование отпускаются халаты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косынки по 2 штуки на 2 года, тапочки – 1 пара на 2 года.</w:t>
      </w:r>
    </w:p>
    <w:bookmarkStart w:name="z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4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осужденных, отбывающих наказание в</w:t>
      </w:r>
      <w:r>
        <w:br/>
      </w:r>
      <w:r>
        <w:rPr>
          <w:rFonts w:ascii="Times New Roman"/>
          <w:b/>
          <w:i w:val="false"/>
          <w:color w:val="000000"/>
        </w:rPr>
        <w:t>учреждениях полной безопасности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водоотталкивающей ткани с встроченной полосой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встроченной полосой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 утепленная с длинным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 на хлопчатобумажной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ватные или перчатки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и рукавицы ватные, валенки выдаются работающим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наружных работах и в неотапливаемых помещениях; в районах с жарким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климатом не выдаются.</w:t>
      </w:r>
    </w:p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№ 5</w:t>
      </w:r>
      <w:r>
        <w:br/>
      </w:r>
      <w:r>
        <w:rPr>
          <w:rFonts w:ascii="Times New Roman"/>
          <w:b/>
          <w:i w:val="false"/>
          <w:color w:val="000000"/>
        </w:rPr>
        <w:t>вещевым имуществом осужденных несовершеннолетних, отбывающих</w:t>
      </w:r>
      <w:r>
        <w:br/>
      </w:r>
      <w:r>
        <w:rPr>
          <w:rFonts w:ascii="Times New Roman"/>
          <w:b/>
          <w:i w:val="false"/>
          <w:color w:val="000000"/>
        </w:rPr>
        <w:t>наказание в учреждениях средней безопасности для содержания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 годах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или полупальто из водоотталкивающей ткани с выстроченной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или сарафан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или брюки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кальсоны теплые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 полушерстяные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Южно-Казахстанская области, территория Алматинской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расположенная южнее озера Балхаш, Жездинский и Приозерский районы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области) плотность вязки в 2 нити, с холодным климатом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 3 нити.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Полупальто утепленное может выдаваться вместо куртки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утепленной для женского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Сорочки верхние выдаются для мужского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районах с жарким климатом не выдаются.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Выдаются в районах с холодным климатом. В районах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умеренным климатом выдаются работающим на наружных работах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неотапливаемых помещениях на 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Брюки утепленные выдаются к куртке утепленной.</w:t>
      </w:r>
    </w:p>
    <w:bookmarkStart w:name="z2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6</w:t>
      </w:r>
      <w:r>
        <w:br/>
      </w:r>
      <w:r>
        <w:rPr>
          <w:rFonts w:ascii="Times New Roman"/>
          <w:b/>
          <w:i w:val="false"/>
          <w:color w:val="000000"/>
        </w:rPr>
        <w:t>обеспечения детей в домах ребенка учреждений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 одеждой, обувью и мягким</w:t>
      </w:r>
      <w:r>
        <w:br/>
      </w:r>
      <w:r>
        <w:rPr>
          <w:rFonts w:ascii="Times New Roman"/>
          <w:b/>
          <w:i w:val="false"/>
          <w:color w:val="000000"/>
        </w:rPr>
        <w:t>инвентарем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и постельное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сорочки нижние, распашонки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Кофточки нижние, пижамы, сорочки ночные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 (теплые)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 (летние)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детские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 летние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 теплые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 (конверты) детские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подушек верхние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подушек нижние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тюфячные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детские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Косынки, чепчики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теплые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летние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трикотажные тренировочные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жакеты, кофты вязаные шерстяные (полушерстяные)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 (плащи) непромокаемые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 уборы (панамки, пилотки)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 меховые детские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 вязаные шерстяные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Шарфы, кашне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Варежки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сапоги утепленные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резиновые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теплые праздничные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летние праздничные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 капроновая (метров)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праздничная (чешки)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 и прочие предметы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 детские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теплые детские ватные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полушерстяные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байковые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тканевые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спальные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 из плотной ткани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прикроватные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 (салфетки)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посудные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для посетителей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для посетителей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врачам домов ребенка предоставляется право производить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изменения в норме обеспечения в домах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одеждой, обувью и мягким инвентарем, а также памперсами для рожениц,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бутылочками детскими, сосками к бутылочкам и соска-пустышками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стоимости полного их комплекта на одного ребенка.</w:t>
      </w:r>
    </w:p>
    <w:bookmarkStart w:name="z2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7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больных осужденных, проходящих</w:t>
      </w:r>
      <w:r>
        <w:br/>
      </w:r>
      <w:r>
        <w:rPr>
          <w:rFonts w:ascii="Times New Roman"/>
          <w:b/>
          <w:i w:val="false"/>
          <w:color w:val="000000"/>
        </w:rPr>
        <w:t>лечение в стационарных медицинских учреждениях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и кальсоны нательные или 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лиц женского пола сорочки нательные и панталоны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хлопчатобумажные – 2 штуки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 женского пола отпускаются чулки хлопчатобумажные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пары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туберкулезных, кожных и послеоперационных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отпускаются – 3 простыни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лиц женского пола отпускаются дополнительно полотенце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гигиеническое – 1 штука на 1 год.</w:t>
      </w:r>
    </w:p>
    <w:bookmarkStart w:name="z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8</w:t>
      </w:r>
      <w:r>
        <w:br/>
      </w:r>
      <w:r>
        <w:rPr>
          <w:rFonts w:ascii="Times New Roman"/>
          <w:b/>
          <w:i w:val="false"/>
          <w:color w:val="000000"/>
        </w:rPr>
        <w:t>снабжения постельными принадлежностями подозреваемых и</w:t>
      </w:r>
      <w:r>
        <w:br/>
      </w:r>
      <w:r>
        <w:rPr>
          <w:rFonts w:ascii="Times New Roman"/>
          <w:b/>
          <w:i w:val="false"/>
          <w:color w:val="000000"/>
        </w:rPr>
        <w:t>обвиняемых, находящихся в учреждениях смешанной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(следственных изоляторах)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гигиеническое (выдается лицам женского пола)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9</w:t>
      </w:r>
      <w:r>
        <w:br/>
      </w:r>
      <w:r>
        <w:rPr>
          <w:rFonts w:ascii="Times New Roman"/>
          <w:b/>
          <w:i w:val="false"/>
          <w:color w:val="000000"/>
        </w:rPr>
        <w:t>снабжения постельными принадлежностями осужденных, находящихся</w:t>
      </w:r>
      <w:r>
        <w:br/>
      </w:r>
      <w:r>
        <w:rPr>
          <w:rFonts w:ascii="Times New Roman"/>
          <w:b/>
          <w:i w:val="false"/>
          <w:color w:val="000000"/>
        </w:rPr>
        <w:t>в учреждениях уголовно-исполнительной системы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гигиеническое (выдается лицам женского пола)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10</w:t>
      </w:r>
      <w:r>
        <w:br/>
      </w:r>
      <w:r>
        <w:rPr>
          <w:rFonts w:ascii="Times New Roman"/>
          <w:b/>
          <w:i w:val="false"/>
          <w:color w:val="000000"/>
        </w:rPr>
        <w:t>расхода материалов на ремонт предметов вещевого имущества</w:t>
      </w:r>
      <w:r>
        <w:br/>
      </w:r>
      <w:r>
        <w:rPr>
          <w:rFonts w:ascii="Times New Roman"/>
          <w:b/>
          <w:i w:val="false"/>
          <w:color w:val="000000"/>
        </w:rPr>
        <w:t>осужденных, находящихся в учреждениях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системы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на 1 человека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Подметки из пластрезины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Набойки из пластрезины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катушки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льняные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каблучные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подошвенный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обувная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хлопчатобумажный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метра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Войлок подошвенный и крем обувной отпускаются в расчете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пару соответственно валенок и кожаной обуви, находящихся в носке.</w:t>
      </w:r>
    </w:p>
    <w:bookmarkStart w:name="z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11</w:t>
      </w:r>
      <w:r>
        <w:br/>
      </w:r>
      <w:r>
        <w:rPr>
          <w:rFonts w:ascii="Times New Roman"/>
          <w:b/>
          <w:i w:val="false"/>
          <w:color w:val="000000"/>
        </w:rPr>
        <w:t>расхода синтетических моющих порошков, мыла и кальцинированной</w:t>
      </w:r>
      <w:r>
        <w:br/>
      </w:r>
      <w:r>
        <w:rPr>
          <w:rFonts w:ascii="Times New Roman"/>
          <w:b/>
          <w:i w:val="false"/>
          <w:color w:val="000000"/>
        </w:rPr>
        <w:t>соды в граммах на 1 килограмм сухого белья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степени его загрязненности и жесткости воды при механической</w:t>
      </w:r>
      <w:r>
        <w:br/>
      </w:r>
      <w:r>
        <w:rPr>
          <w:rFonts w:ascii="Times New Roman"/>
          <w:b/>
          <w:i w:val="false"/>
          <w:color w:val="000000"/>
        </w:rPr>
        <w:t>стирке, предметов личной гигиены и дезинфицирующих средств, для</w:t>
      </w:r>
      <w:r>
        <w:br/>
      </w:r>
      <w:r>
        <w:rPr>
          <w:rFonts w:ascii="Times New Roman"/>
          <w:b/>
          <w:i w:val="false"/>
          <w:color w:val="000000"/>
        </w:rPr>
        <w:t>подозреваемых, обвиняемых, осужденных и детей,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домах ребенка при учреждениях уголовно-исполнительной системы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стирке с применением синтетических стиральных порошков: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стирке с применением мыла и кальцинированной соды: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Степень загрязненности белья характеризуется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степень – слабозагрязненное белье и одежда, мало ношенные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вещи;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степень – среднезагрязненное белье (с пятнами, затертыми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местами – постельное белье, личные полотенца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степень – сильнозагрязненное белье с большим количеством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пятен, сильнозатертыми местами (кухонные полотенца, заношенное белье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степень – особо загрязненное белье с бытовыми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производственными загрязнениями, спецодежда – белье кухонно-столовых,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пекарен (хлебзаводов).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стирки белья четвертой степени загрязненности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нормам расхода стиральных порошков на 1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сухого белья расходуется кальцинированная сода: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– по 6 граммов для белого и по 3 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цветного белья;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– по 8 граммов для белого и по 5 граммов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цветного белья.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стирке белья ручным способом расход моющих средств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килограмм сухого белья составляет: мыло хозяйственное 60 %-ное –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 (или 40 %-ное – 30 грамм) и сода кальцинированная – 12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Мыло и сода для стирки белья отпускаются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синтетических стиральных порошков.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жесткости воды должна подтверждаться лабораторными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анализами местных санитарно-эпидемиологических станций.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Подозреваемым, обвиняемым и осужденным,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подозреваемым, обвиняемым и осужденным, находящимся на стационарном лечении в лечебных учреждениях и медицинских частях учреждений УИС,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подозреваемым, обвиняемым и осужденным, в том числе больным, находящихся на стационарном лечении (для всех надобностей)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 учреждений УИС,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 учреждений УИС, в том числе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бане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стационарно-лечебных учреждений, медицинских частей и медицинских пунктов учреждений УИС (непосредственно связанным с обслуживанием больных)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санитарно-эпидемиологических, бактериологических лабораторий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 водителям, работникам мастерских, складов, дезинфекторам, кинологам и другим лицам постоянно выполняющим загрязненные работы учреждений УИС,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 (на одного человека состоящего на довольствии),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Осужденным, находящимся в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уголовно-исполнительной системы, занятым на работе с тяжелыми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вредными условиями труда, дополнительно выдается мыло хозяйственное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50 грамм на одного человека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Мыло в бане дополнительно расходовать 30 грамм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мытье детей находящихся в домах ребенка расходовать: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детское – 100 грамм в месяц на одного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хозяйственное – 200 грамм в месяц на одного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шампунь детский – 100 грамм в месяц на одного ребенка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средств дезинфекции, дезинсекции и дератизации: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ДП-2Т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дезинфекция при инфекциях бактериальной и вирусной этиологии (туберкулез, ВИЧ-инфекции, гепатиты), грибковых заболеваниях различного профиля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применять согласно инструкции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Септустин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предстерилизационной очистки и дезинфекции грибковых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Акватабс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питьевой воды, фруктов,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Деохлор 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дезинфекция при инфекциях бактериальной грибковой этиологии в медицинских санитарных частях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Октениман загросепт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12</w:t>
      </w:r>
      <w:r>
        <w:br/>
      </w:r>
      <w:r>
        <w:rPr>
          <w:rFonts w:ascii="Times New Roman"/>
          <w:b/>
          <w:i w:val="false"/>
          <w:color w:val="000000"/>
        </w:rPr>
        <w:t>расхода туалетных принадлежностей для подозреваемых, обвиняемых</w:t>
      </w:r>
      <w:r>
        <w:br/>
      </w:r>
      <w:r>
        <w:rPr>
          <w:rFonts w:ascii="Times New Roman"/>
          <w:b/>
          <w:i w:val="false"/>
          <w:color w:val="000000"/>
        </w:rPr>
        <w:t>и осужденных учреждений уголовно-исполнительной системы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Подозреваемым, обвиняемым и осужденным,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</w:tbl>
    <w:bookmarkStart w:name="z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13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</w:t>
      </w:r>
      <w:r>
        <w:br/>
      </w:r>
      <w:r>
        <w:rPr>
          <w:rFonts w:ascii="Times New Roman"/>
          <w:b/>
          <w:i w:val="false"/>
          <w:color w:val="000000"/>
        </w:rPr>
        <w:t>учреждений смешанной безопасности (следственных изоляторов)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для приема, проверки и 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 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картотечный,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для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необходимом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Сборное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Камера сборного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Комната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для приема и оформления вновь прибывших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Помещение для фотодактилоскопии с лабораторией и кладовой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стеллаж для фотоматериалов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Кладовая для временного хранения личных вещей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Склад хранения личных вещей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Комната для следователей, адвокатов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Магазин с кладовой и распаковочной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Камера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крючка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Карцер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аппаратуры и телевизора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Библиотека для лиц,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развоза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 Хозяйственная комната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для посуды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нагреватель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Помещение для осужденных по хозяйственному обслуживанию учреждений смешанной безопасности (следственного изолятора) и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Спальная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Помещение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Комната культурно-массовой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аудиторский или классный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под телевизор (шкаф-тумба)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Кухня с подсобными помещениями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Варочная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Хлеборезка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Помещение для персонала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Помещение заведующего по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Баня-санитарный пропускник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уголки, технические библиотеки и вспомогательные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хозяйственных нужд) обеспечиваются инвентарем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за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локальных участков, в которых проживают осужденные,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отбывающие наказание на строгих условиях, оборудуются полным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комплексом коммунально-бытовых объектов, с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санитарно-гигиенических норм и требований применительно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общежитиям или камерам учреждений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за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в зависимости от их конфигурации, здания 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оборудуются видеокамерами системы видеонаблюдения.</w:t>
      </w:r>
    </w:p>
    <w:bookmarkStart w:name="z3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14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</w:t>
      </w:r>
      <w:r>
        <w:br/>
      </w:r>
      <w:r>
        <w:rPr>
          <w:rFonts w:ascii="Times New Roman"/>
          <w:b/>
          <w:i w:val="false"/>
          <w:color w:val="000000"/>
        </w:rPr>
        <w:t>учреждений средней безопасности для содержания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прикроватная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комнатный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Электрокипятильник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для дневального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камер)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аудиторный или стол классный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или шкаф-тумба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Стенд, витраж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Комната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Комната хранения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Бачок для пищевых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холодильный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Камера хранения личных вещей повседневного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 закрывающимися ячейками (шкаф с антресолью)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Кладовая для хранения обменного фонда постельных принадлежностей и спецодежды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или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Комната 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глажения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настенная для электробритв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Комната личной гигиены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для чистки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Дисциплинарный изолятор*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Камера дисциплинарного изолятора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Откидная металлическая койка с деревянным покрытием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приема пищи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для сидения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Комната хранения личных вещей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личных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постельных принадлежностей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Помещение для переодевания при рабочих камерах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Хозяйственная комната для хранения столовой посуды и раздачи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Стол-шкаф кухонный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настенная (шкаф) закрытая для посуды и хозяйственного инвентаря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 крючка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помещение карантина оборудуется мебелью и инвентарем аналогично помещениям общежития или камер.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Столовая и кухня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или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(количество крючков по числу посадочных мест)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Помещение для мытья рук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Решетка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Обеденный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со скамейками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Варочный цех (кухня) с раздачей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разделочный производственный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просушивания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Решетка на пол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резки и раскладки хлеба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хлеба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раскладки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Торговый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(прилавок)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холодильный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металлическая двусторонняя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одно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Зрительный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жесткое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заседаний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Кафедра-трибуна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Светозащитные 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осужденных для клубной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канцелярский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Артистическая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Склад бутафорский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Киноаппаратная с перемоточной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Радиоузел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аппаратуры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канцелярский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Комната заведующего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 наличии в клубе других помещений их оборудование производится мебелью применительно к нормам помещений подсобного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Книгохранилище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картотечный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витрина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Читальный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исходя из площади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Шкаф-витрина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комнатный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парикмахерское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5-8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Душевая установка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приемная дезинфекционной камеры, помещения выдачи обработанной одежды оборудуются по типовому образцу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Ларь для грязного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глажки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Гардеробная для персонала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обувь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Мастерские по ремонту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ремонта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сапожный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для свидания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Комната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специальный (кабины)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односпальная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прикроватная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10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кухонный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навесной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Комната отдыха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аппаратуру и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и видеоаппаратура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 и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"Майнд-машина"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Комната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Комната приема, хранения и выдачи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Помещение для проведения свиданий, приема и выдачи передач, посылок, бандеролей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(вешалка настенная на 3-5 крючков)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Комната для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уголки, технические библиотеки и вспомогательные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хозяйственных нужд) обеспечиваются инвентарем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за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проживают осужденные несовершеннолетние, отбывающие наказание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строгих условиях, оборудуются полным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коммунально-бытовых объектов, с соблюдением санитарно-гигиенических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 и требований применительно к требованиям,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общежитиям или камерам учреждений средней безопасности для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за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в зависимости от их конфигурации, здания 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оборудуются видеокамерами системы видеонаблюдения.</w:t>
      </w:r>
    </w:p>
    <w:bookmarkStart w:name="z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15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</w:t>
      </w:r>
      <w:r>
        <w:br/>
      </w:r>
      <w:r>
        <w:rPr>
          <w:rFonts w:ascii="Times New Roman"/>
          <w:b/>
          <w:i w:val="false"/>
          <w:color w:val="000000"/>
        </w:rPr>
        <w:t>учреждений уголовно-исполнительной системы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Общежитие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дневального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стол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Камера хранения личных вещей повседневного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 закрывающимися ячейками (шкаф с антресолью)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Кладовая для хранения обменного фонда постельных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 спецодежды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или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Комната 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электробритв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Комната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Комната хранения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Комната личной гигиены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учреждений для осужденных женщин)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 кабину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Одиночная камера и дисциплинарный изолятор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Помещение одиночной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по длине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или закрытая полка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Камера дисциплинарного изолятора, одиночная камера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чрезвычайной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Комната хранения личных вещей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постельных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Помещение для переодевания при рабочих камерах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Хозяйственная комната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посуды и раздачи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(шкаф) закрытая для посуды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Столовая и кухня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или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(количество крючков по числу посадочных мест)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Помещение для мытья рук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Обеденный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Варочный цех (кухня) с раздачей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Торговый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двухсторонняя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Зрительный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жесткое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Светозащитные 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осужденных для клубной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Артистическая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Склад бутафорий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Киноаппаратная с перемоточной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Радиоузел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Комната заведующего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 наличии в клубе других помещений их оборудование производится мебелью, применительно к нормам для помещений подобного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Книгохранилище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витрина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Читальный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стол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исходя из площади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Шкаф-витрина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приемная дезинфекционной камеры, помещение выдачи обработанной одежды оборудуются по типовому образцу.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Помещение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Гардеробная для персонала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Мастерская по ремонту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свиданий для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навесной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Комната отдыха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Комната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краткосрочных свиданий (кабины)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Комната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Комната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Комната приема, хранения и выдачи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Комната для проведения свиданий, приема и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посылок и бандеролей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Комната для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уголки, технические библиотеки и вспомогательные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хозяйственных нужд) обеспечиваются инвентарем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за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проживают осужденные, отбывающие наказание на строгих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содержания, оборудуются полным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коммунально-бытовых объектов, с соблюдением санитарно-гигиенических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 и требований применительно к требованиям,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общежитиям или камерам учреждений уголовно-исполнительной системы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в зависимости от их конфигурации, здания 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оборудуются видеокамерами системы видеонаблюдения. </w:t>
      </w:r>
    </w:p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16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</w:t>
      </w:r>
      <w:r>
        <w:br/>
      </w:r>
      <w:r>
        <w:rPr>
          <w:rFonts w:ascii="Times New Roman"/>
          <w:b/>
          <w:i w:val="false"/>
          <w:color w:val="000000"/>
        </w:rPr>
        <w:t>учреждений полной безопасности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камеру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классный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(или шкаф-тумба)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Камера сборного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Кладовая для временного хранения личных вещей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Склад хранения личных вещей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Ларек с кладовой и распаковочной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Камера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крючка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Дисциплинарный изолятор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Библиотека для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развоза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Хозяйственная комната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(шкаф для посуды)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осужденных по хозяйственному обслуживанию учреждения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Помещение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(рукомойник)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Кухня с подсобными помещениями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Варочная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разделочный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разделочный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платяной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свидания для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Комната для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навесной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Душевая для комнаты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Комната умывания для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Комната отдыха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аппаратуры и телевизора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Приемная учреждения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приема, проверки и 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 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Холодильный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платяной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Тележка-контейнер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картотечный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окно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Комната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Комната для приема и оформления вновь прибывших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Помещение для фотодактилоскопии с лабораторией и кладовой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специальный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Шкаф-стеллаж для фотоматериалов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Комната для следователей, адвокатов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окно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уголки, технические библиотеки и вспомогательные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хозяйственных нужд) обеспечиваются инвентарем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за счет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проживают осужденные, отбывающие наказание на строгих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содержания, оборудуются полным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коммунально-бытовых объектов, с соблюдением санитарно-гигиенических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 и требований применительно к требованиям,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общежитиям или камерам учреждений полной безопасности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выделяемых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в зависимости от их конфигурации, здания 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оборудуются видеокамерами системы видеонаблюдения. </w:t>
      </w:r>
    </w:p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17</w:t>
      </w:r>
      <w:r>
        <w:br/>
      </w:r>
      <w:r>
        <w:rPr>
          <w:rFonts w:ascii="Times New Roman"/>
          <w:b/>
          <w:i w:val="false"/>
          <w:color w:val="000000"/>
        </w:rPr>
        <w:t>обеспечения оборудованием, хозяйственного обихода учреждений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Оборудование, инвентарь и имущество для бани,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 (вальцы)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 (пластмассовое)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(пластмассовый)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стиральная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и инвентарь для мастерских (на одного мастера)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и инвентарь для сапожных мастерских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сапожника)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сапожная швейная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Клещи-кусачки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сапожный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сапожный кривой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Инвентарь для комнат бытового обслуживания (на каждую комнату)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метровой намотки)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18</w:t>
      </w:r>
      <w:r>
        <w:br/>
      </w:r>
      <w:r>
        <w:rPr>
          <w:rFonts w:ascii="Times New Roman"/>
          <w:b/>
          <w:i w:val="false"/>
          <w:color w:val="000000"/>
        </w:rPr>
        <w:t>обеспечения посудой и инвентарем для столовых</w:t>
      </w:r>
      <w:r>
        <w:br/>
      </w:r>
      <w:r>
        <w:rPr>
          <w:rFonts w:ascii="Times New Roman"/>
          <w:b/>
          <w:i w:val="false"/>
          <w:color w:val="000000"/>
        </w:rPr>
        <w:t>учреждений уголовно-исполнительной системы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столовые учреждений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стационарных медицинских учреждений, санитарных частей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средней безопасности для содержания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столовые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стационаров санитарных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алюминиевые литые: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9,5 литра для первых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6,0 литра для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столовые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питьевые: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емкостью 0,5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эмалированные емкостью 0,4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алюминиевые глубокие емкостью 2,3-3,3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алюминиевые литые емкостью 0,2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столовые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чайные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Миски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стеклянные для воды (кувшин-графин, два стакана, поднос и полоскательница стеклянная или фарфоровая)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бачки, кастрюли, чайники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 пластмассовые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алюминиевые, мелкие D-200 мм для: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фарфоровые: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глубокие D-240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D-200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D-200 мм для хлеба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D-175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Чайники алюминиевые литые емкостью 5,0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19</w:t>
      </w:r>
      <w:r>
        <w:br/>
      </w:r>
      <w:r>
        <w:rPr>
          <w:rFonts w:ascii="Times New Roman"/>
          <w:b/>
          <w:i w:val="false"/>
          <w:color w:val="000000"/>
        </w:rPr>
        <w:t>обеспечения посудой и инвентарем для кухонных и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продовольственных складов учреждений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системы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2000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п/н 10–20 кг с комплектами гирь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разделочных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шкальные п/н 100-200 кг для кладовых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п/н 500-1000 кг с комплектами гирь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нагреватель воды непрерывного действия, для приготовления кипятка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воды 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пункт 5 "Котлы пищеварочные"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мытья посуды и столовых приборов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8,0 литра воды 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обеспечиваются посудомоечными машинами и горячим водоснабжением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 чугунные для приготовления: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1,2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0,6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0,3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кипятка для 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 воды на одного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выварки костей (котлы емкостью 250-500 литров)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 газовые, паровые электрические для приготовления: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0,9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0,3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кипятка для 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выварки костей (котлы емкостью 250-400 литров)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шинковальные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электрические: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110-150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ручные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рычажные для резки хлеба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Овощерезки-корнерезки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универсальные с комплектами машин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кухонные с жарочной поверхностью до: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стационарные на 5-25 тонн для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 для продовольственных складов объемом: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холодильные для кухонь объемом: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грузовые г/п 130-400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для перевозки бочек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моечные металлические: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разделочные производственные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москитная для окон и дверей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дверных и оконных проемов, подлежащих засетчиванию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(колоды) для разрубки мяса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металлические с крышками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стальные емкостью 200 литров для масла растительного для продовольственных складов: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ежемесячном получении масла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масла на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оцинкованные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эмалированные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поварские котловые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транжирные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алюминиевые глубокие емкостью 1,5-12,0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(сотейник) алюминиевые емкостью 10-15 литров с длинными ручками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алюминиевые емкостью 20-50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из нержавеющей стали емкостью 0,5-0,75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алюминиевые емкостью 0,2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тканевые для продовольственных складов при переходящем запасе продуктов: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при собственном хлебопечении или хлебопечении в местных хлебовыпекающих предприятиях из давальческого сырья: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мешков на 10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выпечке хлеба в местных хлебовыпекающих предприятиях с передачей фондов на муку: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мешка на 10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желобковые для 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консервные или приспособления для вскрытия консервных банок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кухонные общего назначения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масла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мясные для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хлеборезные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 для масла растительного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Психрометры или гигрометры для 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Рукомойники однососковые алюминиевые (при отсутствии водопровода)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Сковороды чугунные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фактической потребности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круглые оцинкованные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нужд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овальные оцинкованные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складские для 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Топоры для разрубки мяса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 металлические емкостью 36-38 литров для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Черпаки поварские алюминиевые емкостью 2,0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Шумовки алюминиевые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Цедилки (дуршлаги) алюминиевые емкостью 7,0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пищи в мисках и тарелках кастрюли и ложки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разливательные не выдаются. В этих случаях разрешается иметь подносы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пищи из расчета 1 поднос на 20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положенных по норме двух мисок предусматривается одна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 в столовых, другая для приема пищи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производственных объектах и других местах работ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администрации учреждений в столовых могут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 оцинкованные баки для воды с кранами из расчета 1 бак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посадочных мест. В столовых до 300 посадочных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1 бак на зал. К каждому баку выдаются две питьевые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алюминиевые кружки, оцинкованный круглый таз и замок.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раздачи готовой пищи в учреждениях смешанной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(следственных изоляторах) и полной безопасности на каждый положено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котлы наплитные алюминиевые емкостью 20-50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разливательные из нержавеющей стали емкостью 0,2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0,5-0,75 литра;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чайники алюминиевые литые емкостью 5,0 литра;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 оцинкованные для воды с кранами;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тележки грузовые грузоподъемностью 130-140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машину посудомоечную одну на 2 этажа.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Перечисленное имущество истребуется по фактической потребности.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уголовно-исполнительной системы, имеющих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 с инфекционными заболеваниями, кухни-столовые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стерилизации посуды должны иметь дополнительно к норме котлы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пищеварочные необходимой емкости.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посуда, приборы и инвентарь,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кухонь-столовых домов ребенка и комнат личных свиданий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осужденных, истребуются по фактической потребности.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Мешки тканевые учреждениям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выделяются только при наличии достаточных ресурсов у довольствующего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органа.</w:t>
      </w:r>
    </w:p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20</w:t>
      </w:r>
      <w:r>
        <w:br/>
      </w:r>
      <w:r>
        <w:rPr>
          <w:rFonts w:ascii="Times New Roman"/>
          <w:b/>
          <w:i w:val="false"/>
          <w:color w:val="000000"/>
        </w:rPr>
        <w:t>для комнаты дезинфекционной и стерилизации обработки</w:t>
      </w:r>
      <w:r>
        <w:br/>
      </w:r>
      <w:r>
        <w:rPr>
          <w:rFonts w:ascii="Times New Roman"/>
          <w:b/>
          <w:i w:val="false"/>
          <w:color w:val="000000"/>
        </w:rPr>
        <w:t>одежды и белья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дезинфекционной и стерилизации обработки одежды и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Электровентилятор форточный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комнаты дезинфекции и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Тележка-контейнер для белья (многофункциональная)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дезинфекции матрасов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21</w:t>
      </w:r>
      <w:r>
        <w:br/>
      </w:r>
      <w:r>
        <w:rPr>
          <w:rFonts w:ascii="Times New Roman"/>
          <w:b/>
          <w:i w:val="false"/>
          <w:color w:val="000000"/>
        </w:rPr>
        <w:t>расходов тарной ткани, моющих средств для уборки помещений</w:t>
      </w:r>
      <w:r>
        <w:br/>
      </w:r>
      <w:r>
        <w:rPr>
          <w:rFonts w:ascii="Times New Roman"/>
          <w:b/>
          <w:i w:val="false"/>
          <w:color w:val="000000"/>
        </w:rPr>
        <w:t>учреждений уголовно-исполнительной системы для поддержания в</w:t>
      </w:r>
      <w:r>
        <w:br/>
      </w:r>
      <w:r>
        <w:rPr>
          <w:rFonts w:ascii="Times New Roman"/>
          <w:b/>
          <w:i w:val="false"/>
          <w:color w:val="000000"/>
        </w:rPr>
        <w:t>них санитарно-гигиенических норм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гр. на одну раковину 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день</w:t>
            </w:r>
          </w:p>
        </w:tc>
      </w:tr>
    </w:tbl>
    <w:bookmarkStart w:name="z4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Натуральная норма № 22</w:t>
      </w:r>
      <w:r>
        <w:br/>
      </w:r>
      <w:r>
        <w:rPr>
          <w:rFonts w:ascii="Times New Roman"/>
          <w:b/>
          <w:i w:val="false"/>
          <w:color w:val="000000"/>
        </w:rPr>
        <w:t>оснащения медицинской техникой и изделиями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лечебно-профилактических учреждений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Натуральная норма № 22 исключена постановлением Правительства РК от 31.08.2022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1255</w:t>
            </w:r>
          </w:p>
        </w:tc>
      </w:tr>
    </w:tbl>
    <w:bookmarkStart w:name="z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Образцы формы одежды осужденных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Образцы формы – в редакции постановления Правительства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форма одежды осужденных:</w:t>
      </w:r>
    </w:p>
    <w:bookmarkStart w:name="z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с одной светоотражающей полосой шириною 2,5 сантиметра, нашитой на концах штанин брюк и рукавов куртки, а также по всей ширине спины и груди для:</w:t>
      </w:r>
    </w:p>
    <w:bookmarkEnd w:id="46"/>
    <w:bookmarkStart w:name="z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осужденных мужчин и несовершеннолетних мальчиков – серого цвета;</w:t>
      </w:r>
    </w:p>
    <w:bookmarkEnd w:id="47"/>
    <w:bookmarkStart w:name="z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3241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осужденных женщин и несовершеннолетних девочек – зеленого цвета;</w:t>
      </w:r>
    </w:p>
    <w:bookmarkEnd w:id="49"/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2987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осужденных, находящихся в дисциплинарных изоляторах и одиночных камерах, – оранжевого цвета.</w:t>
      </w:r>
    </w:p>
    <w:bookmarkEnd w:id="51"/>
    <w:bookmarkStart w:name="z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2606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с двумя светоотражающими полосами шириною 2,5 сантиметра каждая, нашитыми по горизонтали через 2 сантиметра на концах штанин брюк и рукавов куртки, а также по всей ширине спины и груди для осужденных к пожизненному лишению свободы – коричневого цвета.</w:t>
      </w:r>
    </w:p>
    <w:bookmarkEnd w:id="53"/>
    <w:bookmarkStart w:name="z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2286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– кепка из водоотталкивающей ткани (для женщин – косынка).</w:t>
      </w:r>
    </w:p>
    <w:bookmarkEnd w:id="55"/>
    <w:bookmarkStart w:name="z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форма одежды осужденных:</w:t>
      </w:r>
    </w:p>
    <w:bookmarkEnd w:id="56"/>
    <w:bookmarkStart w:name="z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утепленные с одной светоотражающей полосой шириною 2,5 сантиметра, нашитой на концах штанин брюк и рукавов куртки, а также по всей ширине спины и груди для:</w:t>
      </w:r>
    </w:p>
    <w:bookmarkEnd w:id="57"/>
    <w:bookmarkStart w:name="z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осужденных мужчин и несовершеннолетних мальчиков – серого цвета;</w:t>
      </w:r>
    </w:p>
    <w:bookmarkEnd w:id="58"/>
    <w:bookmarkStart w:name="z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3114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осужденных женщин и несовершеннолетних девочек – зеленого цвета.</w:t>
      </w:r>
    </w:p>
    <w:bookmarkEnd w:id="60"/>
    <w:bookmarkStart w:name="z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3368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утепленные с двумя светоотражающими полосами шириною 2,5 сантиметра каждая, нашитыми по горизонтали через 2 сантиметра на концах штанин брюк и рукавов куртки, а также по всей ширине спины и груди для осужденных к пожизненному лишению свободы – коричневого цвета.</w:t>
      </w:r>
    </w:p>
    <w:bookmarkEnd w:id="62"/>
    <w:bookmarkStart w:name="z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3368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– шапка вязаная из пряжи в 2 или 3 нити.</w:t>
      </w:r>
    </w:p>
    <w:bookmarkEnd w:id="64"/>
    <w:bookmarkStart w:name="z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1255</w:t>
            </w:r>
          </w:p>
        </w:tc>
      </w:tr>
    </w:tbl>
    <w:bookmarkStart w:name="z4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