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73cb" w14:textId="b257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2014 года № 1246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с баланса Департамента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 в оплату размещаемых акций акционерного общества «Национальный центр повышения квалификации «Өрлеу» помещения пятого этажа здания, расположенного по адресу: город Алматы, улица Ш. Калдаякова, дом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 принять необходимые меры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Премьер–Министр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