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1ac" w14:textId="34bc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комиссии по подготовке и проведению в 2015 году 550-летнего юбилея Казахского ханства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2014 года № 1244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в 2015 году 550-летнего юбилея Казахского ханства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Республиканскую комиссию по подготовке и проведению в 2015 году 550-летнего юбилея Казахского ханства (далее –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обеспечить подготовку и проведение мероприятий 550-летнего юбилея Казахского ханства.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определить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2014 года № 1244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комиссии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в 2015 году 550-летнего юбилея Казахского ханства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662"/>
        <w:gridCol w:w="1421"/>
        <w:gridCol w:w="11"/>
        <w:gridCol w:w="6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делам культуры и искусства Министерства культуры и спорта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Секретариатом Ассамблеи народа Казахстана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внутренней политики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Миркасимович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 Сената Парламента Республики Казахстан, председатель Союза писателей Казахстана 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Валентиновна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Ивановна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 Мажилиса Парламента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Абжалиевич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Отдела внутренней политики Администрации Президента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Фархад Шаймуратович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партии «Нұр Отан»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Ерболатович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секретарь молодежного крыла «Жас Отан» (по согласованию) </w:t>
            </w:r>
          </w:p>
        </w:tc>
      </w:tr>
      <w:tr>
        <w:trPr>
          <w:trHeight w:val="70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Бабакумаров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Жалбакович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учреждения «Служба центральных коммуникаций» при Президенте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Тынымбайулы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учреждения «Казахстанский институт стратегических исследований»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Батташевич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Республиканского государственного предприятия «Евразийский национальный университет имени Л.Н. Гумилева»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Пернешовна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Республиканского государственного предприятия «Таразский государственный педагогический институт» Министерства образования и науки Республики Казахстан, член-корреспондент Республиканского общественного объединения «Национальная академия наук Республики Казахстан»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 Ашимович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народный артист КазССР и СССР, лауреат государственных премий КазССР и СССР 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Жолдасбекович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и общественный деятель, доктор филологических наук, профессор 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Омарович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 исторических наук, профессор Республиканского государственного предприятия «Евразийский национальный университет имени Л.Н. Гумилева»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Хангельди Махмудович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казенного предприятия «Институт истории и этнологии имени Ч.Ч. Валиханова» Министерства образования и науки Республики Казахстан, доктор исторических наук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 исторических наук, профессор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Кулжабаевич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 исторических наук, профессор, член-корреспондент Республиканского общественного объединения «Национальная академия наук Республики Казахстан» (по согласованию)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Абусеитова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Хуатовна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Республиканского государственного казенного предприятия «Институт востоковедения имени Р.Б. Сулейменова» Министерства образования и науки Республики Казахстан, доктор исторических наук, член-корреспондент Республиканского общественного объединения «Национальная академия наук Республики Казахстан»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Буркитбай Гельманович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Республиканского государственного учреждения «Институт истории государства» Министерства образования и науки Республики Казахстан, доктор исторических наук, профессор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 Калижанович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казенного предприятия «Институт литературы и искусства имени М.О. Ауэзова» Министерства образования и науки Республики Казахстан, доктор филологических наук, член-корреспондент Республиканского общественного объединения «Национальная академия наук Республики Казахстан»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Байпаков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Молдахметович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научный сотрудник, почетный директор Республиканского государственного казенного предприятия «Институт археологии имени А.Х. Маргулана» Министерства образования и науки Республики Казахстан, профессор, академик Республиканского общественного объединения «Национальная академия наук Республики Казахстан»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Афанасьевич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кафедрой Ассамблеи народа Казахстана Республиканского государственного предприятия «Евразийский национальный университет имени Л.Н. Гумилева» Министерства образования и науки Республики Казахстан, доктор экономических наук 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Васильевич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исторических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 Бакытжанович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Казахстан, доктор исторических наук, член-корреспондент Республиканского общественного объединения «Национальная академия наук Республики Казахстан»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Малгажулы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муфтий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Равильевич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 ограниченной ответственностью «Казахский научно-исследовательский институт культуры»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