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d1f2" w14:textId="7f8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июня 2014 года № 688 "О выделении средств из резерва Правительства Республики Казахстан для стабилизации цен на хлеб"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2014 года № 1242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2014 года № 688 «О выделении средств из резерва Правительства Республики Казахстан для стабилизации цен на хлеб»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5614007873 (пять миллиардов шестьсот четырнадцать миллионов семь тысяч восемьсот семьдесят три)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перечисления местным исполнительным органам областей, городов Aстаны и Aлматы в виде целевых текущих трансфертов средства в сумме 4527351716 (четыре миллиарда пятьсот двадцать семь миллионов триста пятьдесят одна тысяча семьсот шестнадцать) тенге, согласно приложению 1 к настоящему постановлению, для возмещения с 14 февраля 2014 года затрат зерноперерабатывающих организаций на закуп зерна в объеме 330953 (триста тридцать тысяч девятьсот пятьдесят три) тонны для стабилизации цен на хлеб из расчета размера выплаты на 1 тонну зерна как разницы между рыночной ценой на момент заключения договора поставки зерна и фиксированной ценой в размере 28300 тенге, но не более 13700 тенге за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услуги по хранению государственных реализационных ресурсов зерна акционерного общества «Национальная компания «Продовольственная контрактная корпорация» в объеме 179887 (сто семьдесят девять восемьсот восемьдесят семь) тонн с 1 января по 1 июля 2014 года с учетом отгрузки зерноперерабатывающим организациям для стабилизации цен на хлеб средства в сумме 89626516 (восемьдесят девять миллионов шестьсот двадцать шесть тысяч пятьсот шестнадцать)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перечисления местным исполнительным органам Aлматинской, Жамбылской, Кызылординской, Южно-Казахстанской областей и города Aлматы в виде целевых текущих трансфертов средства в сумме 997029641 (девятьсот девяносто семь миллионов двадцать девять тысяч шестьсот сорок один) тенге, согласно приложению 2 к настоящему постановлению, для возмещения с 14 февраля 2014 года затрат зерноперерабатывающих (хлебопекарных) организаций по транспортировке зерна (муки), реализованных для стабилизации цен на хлеб.»;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срок до 1 декабря 2014 года представить в Министерство сельского хозяйства Республики Казахстан отчет по целевому использованию выделенных средств и достигнутым результатам по стабилизации цен на хлеб.»;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2014 года № 1242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средств</w:t>
      </w:r>
      <w:r>
        <w:br/>
      </w:r>
      <w:r>
        <w:rPr>
          <w:rFonts w:ascii="Times New Roman"/>
          <w:b/>
          <w:i w:val="false"/>
          <w:color w:val="000000"/>
        </w:rPr>
        <w:t>
для возмещения затрат зерноперерабатывающих (хлебопекарных)</w:t>
      </w:r>
      <w:r>
        <w:br/>
      </w:r>
      <w:r>
        <w:rPr>
          <w:rFonts w:ascii="Times New Roman"/>
          <w:b/>
          <w:i w:val="false"/>
          <w:color w:val="000000"/>
        </w:rPr>
        <w:t>
организаций по закупу зерна (муки)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8"/>
        <w:gridCol w:w="4808"/>
        <w:gridCol w:w="5374"/>
      </w:tblGrid>
      <w:tr>
        <w:trPr>
          <w:trHeight w:val="82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закупа зерна, подлежащий субсидированию, тонн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выделяемых средств, тенге</w:t>
            </w:r>
          </w:p>
        </w:tc>
      </w:tr>
      <w:tr>
        <w:trPr>
          <w:trHeight w:val="30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107 177 840</w:t>
            </w:r>
          </w:p>
        </w:tc>
      </w:tr>
      <w:tr>
        <w:trPr>
          <w:trHeight w:val="42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240 721 330</w:t>
            </w:r>
          </w:p>
        </w:tc>
      </w:tr>
      <w:tr>
        <w:trPr>
          <w:trHeight w:val="40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743 168 830</w:t>
            </w:r>
          </w:p>
        </w:tc>
      </w:tr>
      <w:tr>
        <w:trPr>
          <w:trHeight w:val="42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141 681 290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538 302 166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192 472 670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251 104 560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390 267 790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185 108 920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190 379 310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224 796 450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267 047 250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38 880 600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681 927 090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334 315 620</w:t>
            </w:r>
          </w:p>
        </w:tc>
      </w:tr>
      <w:tr>
        <w:trPr>
          <w:trHeight w:val="45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330 953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4 527 351 716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2014 года № 1242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средств</w:t>
      </w:r>
      <w:r>
        <w:br/>
      </w:r>
      <w:r>
        <w:rPr>
          <w:rFonts w:ascii="Times New Roman"/>
          <w:b/>
          <w:i w:val="false"/>
          <w:color w:val="000000"/>
        </w:rPr>
        <w:t>
для возмещения затрат зерноперерабатывающих (хлебопекарных) организаций по транспортировке зерна (муки)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2102"/>
        <w:gridCol w:w="2980"/>
        <w:gridCol w:w="2321"/>
        <w:gridCol w:w="2760"/>
      </w:tblGrid>
      <w:tr>
        <w:trPr>
          <w:trHeight w:val="300" w:hRule="atLeast"/>
        </w:trPr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транспортируемого зерна,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выделяемых средств, тенге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реализационные ресурсы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280 649302</w:t>
            </w:r>
          </w:p>
        </w:tc>
      </w:tr>
      <w:tr>
        <w:trPr>
          <w:trHeight w:val="3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104 683601</w:t>
            </w:r>
          </w:p>
        </w:tc>
      </w:tr>
      <w:tr>
        <w:trPr>
          <w:trHeight w:val="3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Кызылординская*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98 408569</w:t>
            </w:r>
          </w:p>
        </w:tc>
      </w:tr>
      <w:tr>
        <w:trPr>
          <w:trHeight w:val="3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 - Казахстанская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338 097481</w:t>
            </w:r>
          </w:p>
        </w:tc>
      </w:tr>
      <w:tr>
        <w:trPr>
          <w:trHeight w:val="3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175 190688</w:t>
            </w:r>
          </w:p>
        </w:tc>
      </w:tr>
      <w:tr>
        <w:trPr>
          <w:trHeight w:val="45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236 377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997 029 641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зерно в пересчете на муку.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