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6c96" w14:textId="4d2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марта 2009 года № 451 "Об утверждении перечня универсальных услуг телекоммуникаций и Правил субсидирования стоимости универсальных услуг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2014 года № 1231. Утратило силу постановлением Правительства Республики Казахстан от 2 мая 2017 года № 238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02.05.2017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451 "Об утверждении перечня универсальных услуг телекоммуникаций и Правил субсидирования стоимости универсальных услуг телекоммуникаций" (САПП Республики Казахстан, 2009 г., № 17, ст. 153)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универсальных услуг телекоммуникаций,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Данные о фактических доходах, объемах и качестве оказанных универсальных услуг телекоммуникаций оформляются в виде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представляются Оператором в уполномоченный орган, ежеквартально до 15 числа первого месяца квартала, следующего за отчетным кварталом. Данные за четвертый квартал представляются до 10 декабря расчетного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Уполномоченный орган в срок до 22 числа первого месяца, следующего за отчетным кварталом, представляет в территориальный орган казначейства Министерства финансов Республики Казахстан ведомости о размере субсидий для компенсации убытков Оператору за оказание универсальных услуг телекоммуникаций и счет к оплате. Данные за четвертый квартал представляются до 20 декабря расчетного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6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2"/>
        <w:gridCol w:w="12038"/>
      </w:tblGrid>
      <w:tr>
        <w:trPr>
          <w:trHeight w:val="30" w:hRule="atLeast"/>
        </w:trPr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7"/>
        </w:tc>
      </w:tr>
      <w:tr>
        <w:trPr>
          <w:trHeight w:val="30" w:hRule="atLeast"/>
        </w:trPr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bookmarkEnd w:id="8"/>
        </w:tc>
      </w:tr>
      <w:tr>
        <w:trPr>
          <w:trHeight w:val="30" w:hRule="atLeast"/>
        </w:trPr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9"/>
        </w:tc>
      </w:tr>
      <w:tr>
        <w:trPr>
          <w:trHeight w:val="30" w:hRule="atLeast"/>
        </w:trPr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 1231</w:t>
            </w:r>
          </w:p>
          <w:bookmarkEnd w:id="10"/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качестве оказанных универсальных услуг телекоммуникаций за ____ квартал 20 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8653"/>
        <w:gridCol w:w="1336"/>
        <w:gridCol w:w="976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/ норматив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рассмотренных с нарушением нормативных сроков - 15 дней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подключений, произведенных в сроки, превышающие нормативные (голосовая телефония) - не более 30 дней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отчетном периоде (голосовая телефония), в том числе: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- 120 часов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линейно-абонентских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9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- 60 минут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сроки, превышающие нормативные (голосовая телефония), в том числе: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- 120 часов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линейно-абонентских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3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- 60 минут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повреждений, устраненных в сроки, превышающие нормативные (голосовая телефония) - не более 2 % от всех повреждений за отчетный период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подключений, произведенных в сроки, превышающие нормативные (Интернет) - не более 30 дней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отчетном периоде (Интернет), в том числе: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терминальных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сроки, превышающие нормативные (Интернет), в том числе: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терминальных - 24 часа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повреждений, устраненных в сроки, превышающие нормативные (Интернет) - не более 2 % от всех повреждений за отчетный период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