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3143" w14:textId="5b8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июля 2014 года № 768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2014 года № 1229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2014 года № 768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938767990 (девятьсот тридцать восемь миллионов семьсот шестьдесят семь тысяч девятьсот девяносто) тенге для перечисления акимату Акмолинской области для проведения работ, связанных с ликвидацией последствий чрезвычайной ситуации природного характера, в том числе:».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