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870" w14:textId="b9c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2014 года № 1227.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нефтегазовой промышленности Президиума Национальной палаты предпринимателей Республики Казахстан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