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259d" w14:textId="80e2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статуса "Академический" государственному коммунальному казенному предприятию "Государственная филармония" акимата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2014 года № 1221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15 декабря 2006 года «О культуре»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статус «Академический» государственному коммунальному казенному предприятию «Государственная филармония»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