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d24" w14:textId="c008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2014 года № 1212. Утратило силу постановлением Правительства Республики Казахстан от 3 июня 2022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 (САПП Республики Казахстан, 2011 г., № 38, ст. 461)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сельского хозяйства Республики Казахстан":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лесного хозяйства и агролесомелиорации"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рисоводства имени Ибрая Жахаева"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