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1708" w14:textId="03a1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прекращении действия Соглашения о взаимном признании виз государств-участников Содружества Независимых Государств от 13 ноября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2014 года № 1211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прекращении Действия Соглашения о взаимном признании виз государств-участников Содружества Независимых Государств от 13 ноября 1992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Подписать Протокол о прекращении действия Соглашения о взаимном признании виз государств-участников Содружества Независимых Государств от 13 ноября 1992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ноября 2014 года № 1211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bookmarkEnd w:id="3"/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прекращении действия Соглашения о взаимном признании виз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
от 13 ноября 1992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Соглашения о взаимном признании виз государств-участников Содружества Независимых Государств от 13 ноября 1992 года,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считают прекратившим действие Соглашения о взаимном признании виз государств-участников Содружества Независимых Государств от 13 ноября 1992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по истечении 30 дней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42"/>
        <w:gridCol w:w="7958"/>
      </w:tblGrid>
      <w:tr>
        <w:trPr>
          <w:trHeight w:val="30" w:hRule="atLeast"/>
        </w:trPr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Туркменистана</w:t>
            </w:r>
          </w:p>
        </w:tc>
      </w:tr>
      <w:tr>
        <w:trPr>
          <w:trHeight w:val="30" w:hRule="atLeast"/>
        </w:trPr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Узбекистан</w:t>
            </w:r>
          </w:p>
        </w:tc>
      </w:tr>
      <w:tr>
        <w:trPr>
          <w:trHeight w:val="30" w:hRule="atLeast"/>
        </w:trPr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